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80"/>
        <w:jc w:val="center"/>
      </w:pPr>
      <w:r>
        <w:rPr>
          <w:rFonts w:ascii="Arial" w:hAnsi="Arial" w:eastAsia="Arial"/>
          <w:b/>
          <w:i w:val="0"/>
          <w:color w:val="000000"/>
          <w:sz w:val="40"/>
        </w:rPr>
        <w:t>八年级下册英语期末作文预测范文</w:t>
      </w:r>
    </w:p>
    <w:p>
      <w:pPr>
        <w:spacing w:after="240"/>
        <w:jc w:val="center"/>
      </w:pPr>
      <w:r>
        <w:rPr>
          <w:rFonts w:ascii="Arial" w:hAnsi="Arial" w:eastAsia="Arial"/>
          <w:b w:val="0"/>
          <w:i w:val="0"/>
          <w:color w:val="000000"/>
          <w:sz w:val="22"/>
        </w:rPr>
        <w:t>重点方向：Unit 6 Crossing Cultures / Unit 8 Making a Difference</w:t>
      </w:r>
    </w:p>
    <w:p>
      <w:pPr>
        <w:spacing w:before="0" w:after="200" w:line="276" w:lineRule="auto"/>
      </w:pPr>
      <w:r>
        <w:rPr>
          <w:rFonts w:ascii="Arial" w:hAnsi="Arial" w:eastAsia="Arial"/>
          <w:b w:val="0"/>
          <w:i w:val="0"/>
          <w:color w:val="000000"/>
          <w:sz w:val="21"/>
        </w:rPr>
        <w:t>背诵建议：优先背作文一和作文三；作文二、作文四用于同主题替换。每篇约100词，</w:t>
      </w:r>
      <w:r>
        <w:rPr>
          <w:rFonts w:hint="eastAsia" w:eastAsia="宋体"/>
          <w:b w:val="0"/>
          <w:i w:val="0"/>
          <w:color w:val="000000"/>
          <w:sz w:val="21"/>
          <w:lang w:val="en-US" w:eastAsia="zh-CN"/>
        </w:rPr>
        <w:t>基于</w:t>
      </w:r>
      <w:r>
        <w:rPr>
          <w:rFonts w:ascii="Arial" w:hAnsi="Arial" w:eastAsia="Arial"/>
          <w:b w:val="0"/>
          <w:i w:val="0"/>
          <w:color w:val="000000"/>
          <w:sz w:val="21"/>
        </w:rPr>
        <w:t>课本表达，再根据题目改动细节。</w:t>
      </w:r>
    </w:p>
    <w:p>
      <w:pPr>
        <w:spacing w:before="280" w:after="100" w:line="276" w:lineRule="auto"/>
      </w:pPr>
      <w:r>
        <w:rPr>
          <w:rFonts w:ascii="Arial" w:hAnsi="Arial" w:eastAsia="Arial"/>
          <w:b/>
          <w:i w:val="0"/>
          <w:color w:val="000000"/>
          <w:sz w:val="32"/>
        </w:rPr>
        <w:t>作文一：给外国朋友介绍中国做客礼仪</w:t>
      </w:r>
    </w:p>
    <w:p>
      <w:pPr>
        <w:spacing w:before="0" w:after="80" w:line="276" w:lineRule="auto"/>
      </w:pPr>
      <w:r>
        <w:rPr>
          <w:rFonts w:ascii="Arial" w:hAnsi="Arial" w:eastAsia="Arial"/>
          <w:b/>
          <w:i w:val="0"/>
          <w:color w:val="000000"/>
          <w:sz w:val="22"/>
        </w:rPr>
        <w:t>题目：</w:t>
      </w:r>
      <w:r>
        <w:rPr>
          <w:rFonts w:ascii="Arial" w:hAnsi="Arial" w:eastAsia="Arial"/>
          <w:b w:val="0"/>
          <w:i w:val="0"/>
          <w:sz w:val="22"/>
        </w:rPr>
        <w:t>假如你是李华，你的外国朋友 Tina 要到中国朋友家做客。她不知道该注意什么，请你给她写一封邮件，给她一些建议。100词左右。</w:t>
      </w:r>
    </w:p>
    <w:p>
      <w:pPr>
        <w:spacing w:before="160" w:after="80" w:line="276" w:lineRule="auto"/>
      </w:pPr>
      <w:r>
        <w:rPr>
          <w:rFonts w:ascii="Arial" w:hAnsi="Arial" w:eastAsia="Arial"/>
          <w:b/>
          <w:i w:val="0"/>
          <w:color w:val="000000"/>
          <w:sz w:val="26"/>
        </w:rPr>
        <w:t>课本表达借鉴</w:t>
      </w:r>
    </w:p>
    <w:tbl>
      <w:tblPr>
        <w:tblStyle w:val="32"/>
        <w:tblW w:w="9360" w:type="dxa"/>
        <w:jc w:val="center"/>
        <w:tblLayout w:type="fixed"/>
        <w:tblCellMar>
          <w:top w:w="0" w:type="dxa"/>
          <w:left w:w="108" w:type="dxa"/>
          <w:bottom w:w="0" w:type="dxa"/>
          <w:right w:w="108" w:type="dxa"/>
        </w:tblCellMar>
      </w:tblPr>
      <w:tblGrid>
        <w:gridCol w:w="4968"/>
        <w:gridCol w:w="4968"/>
      </w:tblGrid>
      <w:tr>
        <w:tblPrEx>
          <w:tblCellMar>
            <w:top w:w="0" w:type="dxa"/>
            <w:left w:w="108" w:type="dxa"/>
            <w:bottom w:w="0" w:type="dxa"/>
            <w:right w:w="108" w:type="dxa"/>
          </w:tblCellMar>
        </w:tblPrEx>
        <w:trPr>
          <w:jc w:val="center"/>
        </w:trPr>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40" w:type="dxa"/>
              <w:bottom w:w="100" w:type="dxa"/>
              <w:right w:w="140" w:type="dxa"/>
            </w:tcMar>
          </w:tcPr>
          <w:p>
            <w:pPr>
              <w:jc w:val="center"/>
            </w:pPr>
            <w:r>
              <w:rPr>
                <w:rFonts w:ascii="Arial" w:hAnsi="Arial" w:eastAsia="Arial"/>
                <w:b/>
                <w:sz w:val="21"/>
              </w:rPr>
              <w:t>课本表达</w:t>
            </w:r>
          </w:p>
        </w:tc>
        <w:tc>
          <w:tcPr>
            <w:tcW w:w="626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40" w:type="dxa"/>
              <w:bottom w:w="100" w:type="dxa"/>
              <w:right w:w="140" w:type="dxa"/>
            </w:tcMar>
          </w:tcPr>
          <w:p>
            <w:pPr>
              <w:jc w:val="center"/>
            </w:pPr>
            <w:r>
              <w:rPr>
                <w:rFonts w:ascii="Arial" w:hAnsi="Arial" w:eastAsia="Arial"/>
                <w:b/>
                <w:sz w:val="21"/>
              </w:rPr>
              <w:t>可迁移用法</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Could you give me some advice?</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Let me give you some advice.</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first impressions are important</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First impressions are important.</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table manners / conversation topics</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At dinner ... / As for conversation topics ...</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You could take some fruit or flowers.</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You could take some fruit or flowers with you.</w:t>
            </w:r>
          </w:p>
        </w:tc>
      </w:tr>
    </w:tbl>
    <w:p>
      <w:pPr>
        <w:spacing w:after="120"/>
      </w:pPr>
    </w:p>
    <w:p>
      <w:pPr>
        <w:spacing w:before="160" w:after="80" w:line="276" w:lineRule="auto"/>
      </w:pPr>
      <w:r>
        <w:rPr>
          <w:rFonts w:ascii="Arial" w:hAnsi="Arial" w:eastAsia="Arial"/>
          <w:b/>
          <w:i w:val="0"/>
          <w:color w:val="000000"/>
          <w:sz w:val="26"/>
        </w:rPr>
        <w:t>范文</w:t>
      </w:r>
    </w:p>
    <w:tbl>
      <w:tblPr>
        <w:tblStyle w:val="32"/>
        <w:tblW w:w="9360" w:type="dxa"/>
        <w:jc w:val="center"/>
        <w:tblLayout w:type="fixed"/>
        <w:tblCellMar>
          <w:top w:w="0" w:type="dxa"/>
          <w:left w:w="108" w:type="dxa"/>
          <w:bottom w:w="0" w:type="dxa"/>
          <w:right w:w="108" w:type="dxa"/>
        </w:tblCellMar>
      </w:tblPr>
      <w:tblGrid>
        <w:gridCol w:w="9936"/>
      </w:tblGrid>
      <w:tr>
        <w:tblPrEx>
          <w:tblCellMar>
            <w:top w:w="0" w:type="dxa"/>
            <w:left w:w="108" w:type="dxa"/>
            <w:bottom w:w="0" w:type="dxa"/>
            <w:right w:w="108" w:type="dxa"/>
          </w:tblCellMar>
        </w:tblPrEx>
        <w:trPr>
          <w:jc w:val="center"/>
        </w:trPr>
        <w:tc>
          <w:tcPr>
            <w:tcW w:w="993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80" w:type="dxa"/>
              <w:bottom w:w="120" w:type="dxa"/>
              <w:right w:w="180" w:type="dxa"/>
            </w:tcMar>
            <w:vAlign w:val="center"/>
          </w:tcPr>
          <w:p>
            <w:pPr>
              <w:spacing w:after="80" w:line="269" w:lineRule="auto"/>
            </w:pPr>
            <w:r>
              <w:rPr>
                <w:rFonts w:ascii="Arial" w:hAnsi="Arial" w:eastAsia="Arial"/>
                <w:b w:val="0"/>
                <w:i w:val="0"/>
                <w:sz w:val="21"/>
              </w:rPr>
              <w:t>Dear Tina,</w:t>
            </w:r>
          </w:p>
          <w:p>
            <w:pPr>
              <w:spacing w:after="0" w:line="269" w:lineRule="auto"/>
            </w:pPr>
          </w:p>
          <w:p>
            <w:pPr>
              <w:spacing w:after="80" w:line="269" w:lineRule="auto"/>
            </w:pPr>
            <w:r>
              <w:rPr>
                <w:rFonts w:ascii="Arial" w:hAnsi="Arial" w:eastAsia="Arial"/>
                <w:b w:val="0"/>
                <w:i w:val="0"/>
                <w:sz w:val="21"/>
              </w:rPr>
              <w:t>I am glad to hear that you will visit a Chinese family. Let me give you some advice.</w:t>
            </w:r>
          </w:p>
          <w:p>
            <w:pPr>
              <w:spacing w:after="0" w:line="269" w:lineRule="auto"/>
            </w:pPr>
          </w:p>
          <w:p>
            <w:pPr>
              <w:spacing w:after="80" w:line="269" w:lineRule="auto"/>
            </w:pPr>
            <w:r>
              <w:rPr>
                <w:rFonts w:ascii="Arial" w:hAnsi="Arial" w:eastAsia="Arial"/>
                <w:b w:val="0"/>
                <w:i w:val="0"/>
                <w:sz w:val="21"/>
              </w:rPr>
              <w:t>First, you could take some fruit or flowers with you. It is a good way to show your thanks. Second, you should arrive on time because first impressions are important. At dinner, you should wait until the older people start eating. Also, don't point at others with your chopsticks. As for conversation topics, you can talk about school life, food or hobbies.</w:t>
            </w:r>
          </w:p>
          <w:p>
            <w:pPr>
              <w:spacing w:after="0" w:line="269" w:lineRule="auto"/>
            </w:pPr>
          </w:p>
          <w:p>
            <w:pPr>
              <w:spacing w:after="80" w:line="269" w:lineRule="auto"/>
            </w:pPr>
            <w:r>
              <w:rPr>
                <w:rFonts w:ascii="Arial" w:hAnsi="Arial" w:eastAsia="Arial"/>
                <w:b w:val="0"/>
                <w:i w:val="0"/>
                <w:sz w:val="21"/>
              </w:rPr>
              <w:t>Don't worry too much. Where there is a will, there is a way. I believe you will have a good time.</w:t>
            </w:r>
          </w:p>
          <w:p>
            <w:pPr>
              <w:spacing w:after="0" w:line="269" w:lineRule="auto"/>
            </w:pPr>
          </w:p>
          <w:p>
            <w:pPr>
              <w:spacing w:after="80" w:line="269" w:lineRule="auto"/>
            </w:pPr>
            <w:r>
              <w:rPr>
                <w:rFonts w:ascii="Arial" w:hAnsi="Arial" w:eastAsia="Arial"/>
                <w:b w:val="0"/>
                <w:i w:val="0"/>
                <w:sz w:val="21"/>
              </w:rPr>
              <w:t>Yours,</w:t>
            </w:r>
          </w:p>
          <w:p>
            <w:pPr>
              <w:spacing w:after="80" w:line="269" w:lineRule="auto"/>
            </w:pPr>
            <w:r>
              <w:rPr>
                <w:rFonts w:ascii="Arial" w:hAnsi="Arial" w:eastAsia="Arial"/>
                <w:b w:val="0"/>
                <w:i w:val="0"/>
                <w:sz w:val="21"/>
              </w:rPr>
              <w:t>Li Hua</w:t>
            </w:r>
          </w:p>
        </w:tc>
      </w:tr>
    </w:tbl>
    <w:p>
      <w:pPr>
        <w:spacing w:after="40"/>
      </w:pPr>
    </w:p>
    <w:p>
      <w:pPr>
        <w:spacing w:before="280" w:after="100" w:line="276" w:lineRule="auto"/>
        <w:rPr>
          <w:rFonts w:ascii="Arial" w:hAnsi="Arial" w:eastAsia="Arial"/>
          <w:b/>
          <w:i w:val="0"/>
          <w:color w:val="000000"/>
          <w:sz w:val="32"/>
        </w:rPr>
      </w:pPr>
    </w:p>
    <w:p>
      <w:pPr>
        <w:spacing w:before="280" w:after="100" w:line="276" w:lineRule="auto"/>
      </w:pPr>
      <w:r>
        <w:rPr>
          <w:rFonts w:ascii="Arial" w:hAnsi="Arial" w:eastAsia="Arial"/>
          <w:b/>
          <w:i w:val="0"/>
          <w:color w:val="000000"/>
          <w:sz w:val="32"/>
        </w:rPr>
        <w:t>作文二：中国餐桌礼仪</w:t>
      </w:r>
    </w:p>
    <w:p>
      <w:pPr>
        <w:spacing w:before="0" w:after="80" w:line="276" w:lineRule="auto"/>
      </w:pPr>
      <w:r>
        <w:rPr>
          <w:rFonts w:ascii="Arial" w:hAnsi="Arial" w:eastAsia="Arial"/>
          <w:b/>
          <w:i w:val="0"/>
          <w:color w:val="000000"/>
          <w:sz w:val="22"/>
        </w:rPr>
        <w:t>题目：</w:t>
      </w:r>
      <w:r>
        <w:rPr>
          <w:rFonts w:ascii="Arial" w:hAnsi="Arial" w:eastAsia="Arial"/>
          <w:b w:val="0"/>
          <w:i w:val="0"/>
          <w:sz w:val="22"/>
        </w:rPr>
        <w:t>假如你的英国朋友 Tom 要来中国吃饭，请你写一封邮件，告诉他一些中国餐桌礼仪。100词左右。</w:t>
      </w:r>
    </w:p>
    <w:p>
      <w:pPr>
        <w:spacing w:before="160" w:after="80" w:line="276" w:lineRule="auto"/>
      </w:pPr>
      <w:r>
        <w:rPr>
          <w:rFonts w:ascii="Arial" w:hAnsi="Arial" w:eastAsia="Arial"/>
          <w:b/>
          <w:i w:val="0"/>
          <w:color w:val="000000"/>
          <w:sz w:val="26"/>
        </w:rPr>
        <w:t>课本表达借鉴</w:t>
      </w:r>
    </w:p>
    <w:tbl>
      <w:tblPr>
        <w:tblStyle w:val="32"/>
        <w:tblW w:w="9360" w:type="dxa"/>
        <w:jc w:val="center"/>
        <w:tblLayout w:type="fixed"/>
        <w:tblCellMar>
          <w:top w:w="0" w:type="dxa"/>
          <w:left w:w="108" w:type="dxa"/>
          <w:bottom w:w="0" w:type="dxa"/>
          <w:right w:w="108" w:type="dxa"/>
        </w:tblCellMar>
      </w:tblPr>
      <w:tblGrid>
        <w:gridCol w:w="4968"/>
        <w:gridCol w:w="4968"/>
      </w:tblGrid>
      <w:tr>
        <w:tblPrEx>
          <w:tblCellMar>
            <w:top w:w="0" w:type="dxa"/>
            <w:left w:w="108" w:type="dxa"/>
            <w:bottom w:w="0" w:type="dxa"/>
            <w:right w:w="108" w:type="dxa"/>
          </w:tblCellMar>
        </w:tblPrEx>
        <w:trPr>
          <w:jc w:val="center"/>
        </w:trPr>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40" w:type="dxa"/>
              <w:bottom w:w="100" w:type="dxa"/>
              <w:right w:w="140" w:type="dxa"/>
            </w:tcMar>
          </w:tcPr>
          <w:p>
            <w:pPr>
              <w:jc w:val="center"/>
            </w:pPr>
            <w:r>
              <w:rPr>
                <w:rFonts w:ascii="Arial" w:hAnsi="Arial" w:eastAsia="Arial"/>
                <w:b/>
                <w:sz w:val="21"/>
              </w:rPr>
              <w:t>课本表达</w:t>
            </w:r>
          </w:p>
        </w:tc>
        <w:tc>
          <w:tcPr>
            <w:tcW w:w="626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40" w:type="dxa"/>
              <w:bottom w:w="100" w:type="dxa"/>
              <w:right w:w="140" w:type="dxa"/>
            </w:tcMar>
          </w:tcPr>
          <w:p>
            <w:pPr>
              <w:jc w:val="center"/>
            </w:pPr>
            <w:r>
              <w:rPr>
                <w:rFonts w:ascii="Arial" w:hAnsi="Arial" w:eastAsia="Arial"/>
                <w:b/>
                <w:sz w:val="21"/>
              </w:rPr>
              <w:t>可迁移用法</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table manners</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Chinese table manners</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What are the right table manners?</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Here is some advice about table manners.</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I don't want to say or do anything wrong.</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If you don't know what to do, you can watch others.</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give advice</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should / shouldn't / it is polite to ...</w:t>
            </w:r>
          </w:p>
        </w:tc>
      </w:tr>
    </w:tbl>
    <w:p>
      <w:pPr>
        <w:spacing w:after="120"/>
      </w:pPr>
    </w:p>
    <w:p>
      <w:pPr>
        <w:spacing w:before="160" w:after="80" w:line="276" w:lineRule="auto"/>
      </w:pPr>
      <w:r>
        <w:rPr>
          <w:rFonts w:ascii="Arial" w:hAnsi="Arial" w:eastAsia="Arial"/>
          <w:b/>
          <w:i w:val="0"/>
          <w:color w:val="000000"/>
          <w:sz w:val="26"/>
        </w:rPr>
        <w:t>范文</w:t>
      </w:r>
    </w:p>
    <w:tbl>
      <w:tblPr>
        <w:tblStyle w:val="32"/>
        <w:tblW w:w="9360" w:type="dxa"/>
        <w:jc w:val="center"/>
        <w:tblLayout w:type="fixed"/>
        <w:tblCellMar>
          <w:top w:w="0" w:type="dxa"/>
          <w:left w:w="108" w:type="dxa"/>
          <w:bottom w:w="0" w:type="dxa"/>
          <w:right w:w="108" w:type="dxa"/>
        </w:tblCellMar>
      </w:tblPr>
      <w:tblGrid>
        <w:gridCol w:w="9936"/>
      </w:tblGrid>
      <w:tr>
        <w:tblPrEx>
          <w:tblCellMar>
            <w:top w:w="0" w:type="dxa"/>
            <w:left w:w="108" w:type="dxa"/>
            <w:bottom w:w="0" w:type="dxa"/>
            <w:right w:w="108" w:type="dxa"/>
          </w:tblCellMar>
        </w:tblPrEx>
        <w:trPr>
          <w:jc w:val="center"/>
        </w:trPr>
        <w:tc>
          <w:tcPr>
            <w:tcW w:w="993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80" w:type="dxa"/>
              <w:bottom w:w="120" w:type="dxa"/>
              <w:right w:w="180" w:type="dxa"/>
            </w:tcMar>
            <w:vAlign w:val="center"/>
          </w:tcPr>
          <w:p>
            <w:pPr>
              <w:spacing w:after="80" w:line="269" w:lineRule="auto"/>
            </w:pPr>
            <w:r>
              <w:rPr>
                <w:rFonts w:ascii="Arial" w:hAnsi="Arial" w:eastAsia="Arial"/>
                <w:b w:val="0"/>
                <w:i w:val="0"/>
                <w:sz w:val="21"/>
              </w:rPr>
              <w:t>Dear Tom,</w:t>
            </w:r>
          </w:p>
          <w:p>
            <w:pPr>
              <w:spacing w:after="0" w:line="269" w:lineRule="auto"/>
            </w:pPr>
          </w:p>
          <w:p>
            <w:pPr>
              <w:spacing w:after="80" w:line="269" w:lineRule="auto"/>
            </w:pPr>
            <w:r>
              <w:rPr>
                <w:rFonts w:ascii="Arial" w:hAnsi="Arial" w:eastAsia="Arial"/>
                <w:b w:val="0"/>
                <w:i w:val="0"/>
                <w:sz w:val="21"/>
              </w:rPr>
              <w:t>Welcome to China! I know you are worried about Chinese table manners. Here is some advice.</w:t>
            </w:r>
          </w:p>
          <w:p>
            <w:pPr>
              <w:spacing w:after="0" w:line="269" w:lineRule="auto"/>
            </w:pPr>
          </w:p>
          <w:p>
            <w:pPr>
              <w:spacing w:after="80" w:line="269" w:lineRule="auto"/>
            </w:pPr>
            <w:r>
              <w:rPr>
                <w:rFonts w:ascii="Arial" w:hAnsi="Arial" w:eastAsia="Arial"/>
                <w:b w:val="0"/>
                <w:i w:val="0"/>
                <w:sz w:val="21"/>
              </w:rPr>
              <w:t>When you have dinner with a Chinese family, you should wait for the older people to start eating first. You shouldn't point at others with your chopsticks. It is also not polite to make too much noise at the table. If you don't know what to do, you can watch others and learn from them. Chinese people are friendly, so you don't need to be nervous.</w:t>
            </w:r>
          </w:p>
          <w:p>
            <w:pPr>
              <w:spacing w:after="0" w:line="269" w:lineRule="auto"/>
            </w:pPr>
          </w:p>
          <w:p>
            <w:pPr>
              <w:spacing w:after="80" w:line="269" w:lineRule="auto"/>
            </w:pPr>
            <w:r>
              <w:rPr>
                <w:rFonts w:ascii="Arial" w:hAnsi="Arial" w:eastAsia="Arial"/>
                <w:b w:val="0"/>
                <w:i w:val="0"/>
                <w:sz w:val="21"/>
              </w:rPr>
              <w:t>Where there is a will, there is a way. I am sure you can do well.</w:t>
            </w:r>
          </w:p>
          <w:p>
            <w:pPr>
              <w:spacing w:after="0" w:line="269" w:lineRule="auto"/>
            </w:pPr>
          </w:p>
          <w:p>
            <w:pPr>
              <w:spacing w:after="80" w:line="269" w:lineRule="auto"/>
            </w:pPr>
            <w:r>
              <w:rPr>
                <w:rFonts w:ascii="Arial" w:hAnsi="Arial" w:eastAsia="Arial"/>
                <w:b w:val="0"/>
                <w:i w:val="0"/>
                <w:sz w:val="21"/>
              </w:rPr>
              <w:t>Yours,</w:t>
            </w:r>
          </w:p>
          <w:p>
            <w:pPr>
              <w:spacing w:after="80" w:line="269" w:lineRule="auto"/>
            </w:pPr>
            <w:r>
              <w:rPr>
                <w:rFonts w:ascii="Arial" w:hAnsi="Arial" w:eastAsia="Arial"/>
                <w:b w:val="0"/>
                <w:i w:val="0"/>
                <w:sz w:val="21"/>
              </w:rPr>
              <w:t>Li Hua</w:t>
            </w:r>
          </w:p>
        </w:tc>
      </w:tr>
    </w:tbl>
    <w:p>
      <w:pPr>
        <w:spacing w:after="40"/>
      </w:pPr>
    </w:p>
    <w:p>
      <w:pPr>
        <w:sectPr>
          <w:pgSz w:w="12240" w:h="15840"/>
          <w:pgMar w:top="1080" w:right="1152" w:bottom="1080" w:left="1152" w:header="720" w:footer="720" w:gutter="0"/>
          <w:cols w:space="720" w:num="1"/>
          <w:docGrid w:linePitch="360" w:charSpace="0"/>
        </w:sectPr>
      </w:pPr>
    </w:p>
    <w:p>
      <w:pPr>
        <w:spacing w:before="280" w:after="100" w:line="276" w:lineRule="auto"/>
      </w:pPr>
      <w:r>
        <w:rPr>
          <w:rFonts w:ascii="Arial" w:hAnsi="Arial" w:eastAsia="Arial"/>
          <w:b/>
          <w:i w:val="0"/>
          <w:color w:val="000000"/>
          <w:sz w:val="32"/>
        </w:rPr>
        <w:t>作文三：申请成为学生志愿者</w:t>
      </w:r>
    </w:p>
    <w:p>
      <w:pPr>
        <w:spacing w:before="0" w:after="80" w:line="276" w:lineRule="auto"/>
      </w:pPr>
      <w:r>
        <w:rPr>
          <w:rFonts w:ascii="Arial" w:hAnsi="Arial" w:eastAsia="Arial"/>
          <w:b/>
          <w:i w:val="0"/>
          <w:color w:val="000000"/>
          <w:sz w:val="22"/>
        </w:rPr>
        <w:t>题目：</w:t>
      </w:r>
      <w:r>
        <w:rPr>
          <w:rFonts w:ascii="Arial" w:hAnsi="Arial" w:eastAsia="Arial"/>
          <w:b w:val="0"/>
          <w:i w:val="0"/>
          <w:sz w:val="22"/>
        </w:rPr>
        <w:t>学校正在招募学生志愿者，帮助国际学生了解中国文化。假如你是李华，请写一封申请邮件。100词左右。</w:t>
      </w:r>
    </w:p>
    <w:p>
      <w:pPr>
        <w:spacing w:before="160" w:after="80" w:line="276" w:lineRule="auto"/>
      </w:pPr>
      <w:r>
        <w:rPr>
          <w:rFonts w:ascii="Arial" w:hAnsi="Arial" w:eastAsia="Arial"/>
          <w:b/>
          <w:i w:val="0"/>
          <w:color w:val="000000"/>
          <w:sz w:val="26"/>
        </w:rPr>
        <w:t>课本表达借鉴</w:t>
      </w:r>
    </w:p>
    <w:tbl>
      <w:tblPr>
        <w:tblStyle w:val="32"/>
        <w:tblW w:w="9360" w:type="dxa"/>
        <w:jc w:val="center"/>
        <w:tblLayout w:type="fixed"/>
        <w:tblCellMar>
          <w:top w:w="0" w:type="dxa"/>
          <w:left w:w="108" w:type="dxa"/>
          <w:bottom w:w="0" w:type="dxa"/>
          <w:right w:w="108" w:type="dxa"/>
        </w:tblCellMar>
      </w:tblPr>
      <w:tblGrid>
        <w:gridCol w:w="4968"/>
        <w:gridCol w:w="4968"/>
      </w:tblGrid>
      <w:tr>
        <w:tblPrEx>
          <w:tblCellMar>
            <w:top w:w="0" w:type="dxa"/>
            <w:left w:w="108" w:type="dxa"/>
            <w:bottom w:w="0" w:type="dxa"/>
            <w:right w:w="108" w:type="dxa"/>
          </w:tblCellMar>
        </w:tblPrEx>
        <w:trPr>
          <w:jc w:val="center"/>
        </w:trPr>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40" w:type="dxa"/>
              <w:bottom w:w="100" w:type="dxa"/>
              <w:right w:w="140" w:type="dxa"/>
            </w:tcMar>
          </w:tcPr>
          <w:p>
            <w:pPr>
              <w:jc w:val="center"/>
            </w:pPr>
            <w:r>
              <w:rPr>
                <w:rFonts w:ascii="Arial" w:hAnsi="Arial" w:eastAsia="Arial"/>
                <w:b/>
                <w:sz w:val="21"/>
              </w:rPr>
              <w:t>课本表达</w:t>
            </w:r>
          </w:p>
        </w:tc>
        <w:tc>
          <w:tcPr>
            <w:tcW w:w="626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40" w:type="dxa"/>
              <w:bottom w:w="100" w:type="dxa"/>
              <w:right w:w="140" w:type="dxa"/>
            </w:tcMar>
          </w:tcPr>
          <w:p>
            <w:pPr>
              <w:jc w:val="center"/>
            </w:pPr>
            <w:r>
              <w:rPr>
                <w:rFonts w:ascii="Arial" w:hAnsi="Arial" w:eastAsia="Arial"/>
                <w:b/>
                <w:sz w:val="21"/>
              </w:rPr>
              <w:t>可迁移用法</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Student Volunteers Wanted</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I am writing to sign up as a student volunteer.</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make a difference in someone's life</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I want to make a difference in someone's life.</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skills and talents</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I speak good English and I am good at expressing myself.</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Introduce Chinese culture to them.</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I can introduce Chinese culture to them.</w:t>
            </w:r>
          </w:p>
        </w:tc>
      </w:tr>
    </w:tbl>
    <w:p>
      <w:pPr>
        <w:spacing w:after="120"/>
      </w:pPr>
    </w:p>
    <w:p>
      <w:pPr>
        <w:spacing w:before="160" w:after="80" w:line="276" w:lineRule="auto"/>
      </w:pPr>
      <w:r>
        <w:rPr>
          <w:rFonts w:ascii="Arial" w:hAnsi="Arial" w:eastAsia="Arial"/>
          <w:b/>
          <w:i w:val="0"/>
          <w:color w:val="000000"/>
          <w:sz w:val="26"/>
        </w:rPr>
        <w:t>范文</w:t>
      </w:r>
    </w:p>
    <w:tbl>
      <w:tblPr>
        <w:tblStyle w:val="32"/>
        <w:tblW w:w="9360" w:type="dxa"/>
        <w:jc w:val="center"/>
        <w:tblLayout w:type="fixed"/>
        <w:tblCellMar>
          <w:top w:w="0" w:type="dxa"/>
          <w:left w:w="108" w:type="dxa"/>
          <w:bottom w:w="0" w:type="dxa"/>
          <w:right w:w="108" w:type="dxa"/>
        </w:tblCellMar>
      </w:tblPr>
      <w:tblGrid>
        <w:gridCol w:w="9936"/>
      </w:tblGrid>
      <w:tr>
        <w:tblPrEx>
          <w:tblCellMar>
            <w:top w:w="0" w:type="dxa"/>
            <w:left w:w="108" w:type="dxa"/>
            <w:bottom w:w="0" w:type="dxa"/>
            <w:right w:w="108" w:type="dxa"/>
          </w:tblCellMar>
        </w:tblPrEx>
        <w:trPr>
          <w:jc w:val="center"/>
        </w:trPr>
        <w:tc>
          <w:tcPr>
            <w:tcW w:w="993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80" w:type="dxa"/>
              <w:bottom w:w="120" w:type="dxa"/>
              <w:right w:w="180" w:type="dxa"/>
            </w:tcMar>
            <w:vAlign w:val="center"/>
          </w:tcPr>
          <w:p>
            <w:pPr>
              <w:spacing w:after="80" w:line="269" w:lineRule="auto"/>
            </w:pPr>
            <w:r>
              <w:rPr>
                <w:rFonts w:ascii="Arial" w:hAnsi="Arial" w:eastAsia="Arial"/>
                <w:b w:val="0"/>
                <w:i w:val="0"/>
                <w:sz w:val="21"/>
              </w:rPr>
              <w:t>Dear Sir or Madam,</w:t>
            </w:r>
          </w:p>
          <w:p>
            <w:pPr>
              <w:spacing w:after="0" w:line="269" w:lineRule="auto"/>
            </w:pPr>
          </w:p>
          <w:p>
            <w:pPr>
              <w:spacing w:after="80" w:line="269" w:lineRule="auto"/>
            </w:pPr>
            <w:r>
              <w:rPr>
                <w:rFonts w:ascii="Arial" w:hAnsi="Arial" w:eastAsia="Arial"/>
                <w:b w:val="0"/>
                <w:i w:val="0"/>
                <w:sz w:val="21"/>
              </w:rPr>
              <w:t>I saw your advertisement, and I am writing to sign up as a student volunteer.</w:t>
            </w:r>
          </w:p>
          <w:p>
            <w:pPr>
              <w:spacing w:after="0" w:line="269" w:lineRule="auto"/>
            </w:pPr>
          </w:p>
          <w:p>
            <w:pPr>
              <w:spacing w:after="80" w:line="269" w:lineRule="auto"/>
            </w:pPr>
            <w:r>
              <w:rPr>
                <w:rFonts w:ascii="Arial" w:hAnsi="Arial" w:eastAsia="Arial"/>
                <w:b w:val="0"/>
                <w:i w:val="0"/>
                <w:sz w:val="21"/>
              </w:rPr>
              <w:t>I would like to help international students. I can take them on a tour of our school and teach them some useful Chinese expressions. I am familiar with Chinese culture, such as Chinese food, festivals and music. Also, I speak good English and I am good at expressing myself.</w:t>
            </w:r>
          </w:p>
          <w:p>
            <w:pPr>
              <w:spacing w:after="0" w:line="269" w:lineRule="auto"/>
            </w:pPr>
          </w:p>
          <w:p>
            <w:pPr>
              <w:spacing w:after="80" w:line="269" w:lineRule="auto"/>
            </w:pPr>
            <w:r>
              <w:rPr>
                <w:rFonts w:ascii="Arial" w:hAnsi="Arial" w:eastAsia="Arial"/>
                <w:b w:val="0"/>
                <w:i w:val="0"/>
                <w:sz w:val="21"/>
              </w:rPr>
              <w:t>I want to be a volunteer because I want to make a difference in someone's life. Help others, help yourself. Where there is a will, there is a way. I hope I can join you.</w:t>
            </w:r>
          </w:p>
          <w:p>
            <w:pPr>
              <w:spacing w:after="0" w:line="269" w:lineRule="auto"/>
            </w:pPr>
          </w:p>
          <w:p>
            <w:pPr>
              <w:spacing w:after="80" w:line="269" w:lineRule="auto"/>
            </w:pPr>
            <w:r>
              <w:rPr>
                <w:rFonts w:ascii="Arial" w:hAnsi="Arial" w:eastAsia="Arial"/>
                <w:b w:val="0"/>
                <w:i w:val="0"/>
                <w:sz w:val="21"/>
              </w:rPr>
              <w:t>Yours,</w:t>
            </w:r>
          </w:p>
          <w:p>
            <w:pPr>
              <w:spacing w:after="80" w:line="269" w:lineRule="auto"/>
            </w:pPr>
            <w:r>
              <w:rPr>
                <w:rFonts w:ascii="Arial" w:hAnsi="Arial" w:eastAsia="Arial"/>
                <w:b w:val="0"/>
                <w:i w:val="0"/>
                <w:sz w:val="21"/>
              </w:rPr>
              <w:t>Li Hua</w:t>
            </w:r>
          </w:p>
        </w:tc>
      </w:tr>
    </w:tbl>
    <w:p>
      <w:pPr>
        <w:spacing w:after="40"/>
      </w:pPr>
    </w:p>
    <w:p>
      <w:pPr>
        <w:spacing w:before="280" w:after="100" w:line="276" w:lineRule="auto"/>
        <w:rPr>
          <w:rFonts w:ascii="Arial" w:hAnsi="Arial" w:eastAsia="Arial"/>
          <w:b/>
          <w:i w:val="0"/>
          <w:color w:val="000000"/>
          <w:sz w:val="32"/>
        </w:rPr>
      </w:pPr>
    </w:p>
    <w:p>
      <w:pPr>
        <w:spacing w:before="280" w:after="100" w:line="276" w:lineRule="auto"/>
      </w:pPr>
      <w:bookmarkStart w:id="0" w:name="_GoBack"/>
      <w:bookmarkEnd w:id="0"/>
      <w:r>
        <w:rPr>
          <w:rFonts w:ascii="Arial" w:hAnsi="Arial" w:eastAsia="Arial"/>
          <w:b/>
          <w:i w:val="0"/>
          <w:color w:val="000000"/>
          <w:sz w:val="32"/>
        </w:rPr>
        <w:t>作文四：一次志愿服务经历</w:t>
      </w:r>
    </w:p>
    <w:p>
      <w:pPr>
        <w:spacing w:before="0" w:after="80" w:line="276" w:lineRule="auto"/>
      </w:pPr>
      <w:r>
        <w:rPr>
          <w:rFonts w:ascii="Arial" w:hAnsi="Arial" w:eastAsia="Arial"/>
          <w:b/>
          <w:i w:val="0"/>
          <w:color w:val="000000"/>
          <w:sz w:val="22"/>
        </w:rPr>
        <w:t>题目：</w:t>
      </w:r>
      <w:r>
        <w:rPr>
          <w:rFonts w:ascii="Arial" w:hAnsi="Arial" w:eastAsia="Arial"/>
          <w:b w:val="0"/>
          <w:i w:val="0"/>
          <w:sz w:val="22"/>
        </w:rPr>
        <w:t>请以“A Meaningful Volunteer Experience”为题，介绍一次你的志愿服务经历，并谈谈感受。100词左右。</w:t>
      </w:r>
    </w:p>
    <w:p>
      <w:pPr>
        <w:spacing w:before="160" w:after="80" w:line="276" w:lineRule="auto"/>
      </w:pPr>
      <w:r>
        <w:rPr>
          <w:rFonts w:ascii="Arial" w:hAnsi="Arial" w:eastAsia="Arial"/>
          <w:b/>
          <w:i w:val="0"/>
          <w:color w:val="000000"/>
          <w:sz w:val="26"/>
        </w:rPr>
        <w:t>课本表达借鉴</w:t>
      </w:r>
    </w:p>
    <w:tbl>
      <w:tblPr>
        <w:tblStyle w:val="32"/>
        <w:tblW w:w="9360" w:type="dxa"/>
        <w:jc w:val="center"/>
        <w:tblLayout w:type="fixed"/>
        <w:tblCellMar>
          <w:top w:w="0" w:type="dxa"/>
          <w:left w:w="108" w:type="dxa"/>
          <w:bottom w:w="0" w:type="dxa"/>
          <w:right w:w="108" w:type="dxa"/>
        </w:tblCellMar>
      </w:tblPr>
      <w:tblGrid>
        <w:gridCol w:w="4968"/>
        <w:gridCol w:w="4968"/>
      </w:tblGrid>
      <w:tr>
        <w:tblPrEx>
          <w:tblCellMar>
            <w:top w:w="0" w:type="dxa"/>
            <w:left w:w="108" w:type="dxa"/>
            <w:bottom w:w="0" w:type="dxa"/>
            <w:right w:w="108" w:type="dxa"/>
          </w:tblCellMar>
        </w:tblPrEx>
        <w:trPr>
          <w:jc w:val="center"/>
        </w:trPr>
        <w:tc>
          <w:tcPr>
            <w:tcW w:w="309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40" w:type="dxa"/>
              <w:bottom w:w="100" w:type="dxa"/>
              <w:right w:w="140" w:type="dxa"/>
            </w:tcMar>
          </w:tcPr>
          <w:p>
            <w:pPr>
              <w:jc w:val="center"/>
            </w:pPr>
            <w:r>
              <w:rPr>
                <w:rFonts w:ascii="Arial" w:hAnsi="Arial" w:eastAsia="Arial"/>
                <w:b/>
                <w:sz w:val="21"/>
              </w:rPr>
              <w:t>课本表达</w:t>
            </w:r>
          </w:p>
        </w:tc>
        <w:tc>
          <w:tcPr>
            <w:tcW w:w="626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40" w:type="dxa"/>
              <w:bottom w:w="100" w:type="dxa"/>
              <w:right w:w="140" w:type="dxa"/>
            </w:tcMar>
          </w:tcPr>
          <w:p>
            <w:pPr>
              <w:jc w:val="center"/>
            </w:pPr>
            <w:r>
              <w:rPr>
                <w:rFonts w:ascii="Arial" w:hAnsi="Arial" w:eastAsia="Arial"/>
                <w:b/>
                <w:sz w:val="21"/>
              </w:rPr>
              <w:t>可迁移用法</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Working as a volunteer has taught me ...</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Volunteering taught me teamwork and kindness.</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the power of teamwork</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I also learned the power of teamwork.</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Together we can make a difference!</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Small things can make a big difference.</w:t>
            </w:r>
          </w:p>
        </w:tc>
      </w:tr>
      <w:tr>
        <w:tblPrEx>
          <w:tblCellMar>
            <w:top w:w="0" w:type="dxa"/>
            <w:left w:w="108" w:type="dxa"/>
            <w:bottom w:w="0" w:type="dxa"/>
            <w:right w:w="108" w:type="dxa"/>
          </w:tblCellMar>
        </w:tblPrEx>
        <w:trPr>
          <w:jc w:val="center"/>
        </w:trPr>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The rose in your hand, the sweet smell in mine.</w:t>
            </w:r>
          </w:p>
        </w:tc>
        <w:tc>
          <w:tcPr>
            <w:tcW w:w="4968" w:type="dxa"/>
            <w:tcBorders>
              <w:top w:val="single" w:color="000000" w:sz="8" w:space="0"/>
              <w:left w:val="single" w:color="000000" w:sz="8" w:space="0"/>
              <w:bottom w:val="single" w:color="000000" w:sz="8" w:space="0"/>
              <w:right w:val="single" w:color="000000" w:sz="8" w:space="0"/>
            </w:tcBorders>
            <w:tcMar>
              <w:top w:w="100" w:type="dxa"/>
              <w:left w:w="140" w:type="dxa"/>
              <w:bottom w:w="100" w:type="dxa"/>
              <w:right w:w="140" w:type="dxa"/>
            </w:tcMar>
            <w:vAlign w:val="center"/>
          </w:tcPr>
          <w:p>
            <w:pPr>
              <w:spacing w:after="40"/>
            </w:pPr>
            <w:r>
              <w:rPr>
                <w:rFonts w:ascii="Arial" w:hAnsi="Arial" w:eastAsia="Arial"/>
                <w:sz w:val="20"/>
              </w:rPr>
              <w:t>帮助别人也会让自己收获快乐。</w:t>
            </w:r>
          </w:p>
        </w:tc>
      </w:tr>
    </w:tbl>
    <w:p>
      <w:pPr>
        <w:spacing w:after="120"/>
      </w:pPr>
    </w:p>
    <w:p>
      <w:pPr>
        <w:spacing w:before="160" w:after="80" w:line="276" w:lineRule="auto"/>
      </w:pPr>
      <w:r>
        <w:rPr>
          <w:rFonts w:ascii="Arial" w:hAnsi="Arial" w:eastAsia="Arial"/>
          <w:b/>
          <w:i w:val="0"/>
          <w:color w:val="000000"/>
          <w:sz w:val="26"/>
        </w:rPr>
        <w:t>范文</w:t>
      </w:r>
    </w:p>
    <w:tbl>
      <w:tblPr>
        <w:tblStyle w:val="32"/>
        <w:tblW w:w="9360" w:type="dxa"/>
        <w:jc w:val="center"/>
        <w:tblLayout w:type="fixed"/>
        <w:tblCellMar>
          <w:top w:w="0" w:type="dxa"/>
          <w:left w:w="108" w:type="dxa"/>
          <w:bottom w:w="0" w:type="dxa"/>
          <w:right w:w="108" w:type="dxa"/>
        </w:tblCellMar>
      </w:tblPr>
      <w:tblGrid>
        <w:gridCol w:w="9936"/>
      </w:tblGrid>
      <w:tr>
        <w:tblPrEx>
          <w:tblCellMar>
            <w:top w:w="0" w:type="dxa"/>
            <w:left w:w="108" w:type="dxa"/>
            <w:bottom w:w="0" w:type="dxa"/>
            <w:right w:w="108" w:type="dxa"/>
          </w:tblCellMar>
        </w:tblPrEx>
        <w:trPr>
          <w:jc w:val="center"/>
        </w:trPr>
        <w:tc>
          <w:tcPr>
            <w:tcW w:w="9936"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80" w:type="dxa"/>
              <w:bottom w:w="120" w:type="dxa"/>
              <w:right w:w="180" w:type="dxa"/>
            </w:tcMar>
            <w:vAlign w:val="center"/>
          </w:tcPr>
          <w:p>
            <w:pPr>
              <w:spacing w:after="80" w:line="269" w:lineRule="auto"/>
            </w:pPr>
            <w:r>
              <w:rPr>
                <w:rFonts w:ascii="Arial" w:hAnsi="Arial" w:eastAsia="Arial"/>
                <w:b w:val="0"/>
                <w:i w:val="0"/>
                <w:sz w:val="21"/>
              </w:rPr>
              <w:t>A Meaningful Volunteer Experience</w:t>
            </w:r>
          </w:p>
          <w:p>
            <w:pPr>
              <w:spacing w:after="0" w:line="269" w:lineRule="auto"/>
            </w:pPr>
          </w:p>
          <w:p>
            <w:pPr>
              <w:spacing w:after="80" w:line="269" w:lineRule="auto"/>
            </w:pPr>
            <w:r>
              <w:rPr>
                <w:rFonts w:ascii="Arial" w:hAnsi="Arial" w:eastAsia="Arial"/>
                <w:b w:val="0"/>
                <w:i w:val="0"/>
                <w:sz w:val="21"/>
              </w:rPr>
              <w:t>Last weekend, I did some volunteer work with my classmates. We went to an old people's home.</w:t>
            </w:r>
          </w:p>
          <w:p>
            <w:pPr>
              <w:spacing w:after="0" w:line="269" w:lineRule="auto"/>
            </w:pPr>
          </w:p>
          <w:p>
            <w:pPr>
              <w:spacing w:after="80" w:line="269" w:lineRule="auto"/>
            </w:pPr>
            <w:r>
              <w:rPr>
                <w:rFonts w:ascii="Arial" w:hAnsi="Arial" w:eastAsia="Arial"/>
                <w:b w:val="0"/>
                <w:i w:val="0"/>
                <w:sz w:val="21"/>
              </w:rPr>
              <w:t>First, we helped clean the rooms. Then we talked with the old people and listened to their stories. Some students sang songs for them. I helped an old man read the newspaper. He smiled and thanked me.</w:t>
            </w:r>
          </w:p>
          <w:p>
            <w:pPr>
              <w:spacing w:after="0" w:line="269" w:lineRule="auto"/>
            </w:pPr>
          </w:p>
          <w:p>
            <w:pPr>
              <w:spacing w:after="80" w:line="269" w:lineRule="auto"/>
            </w:pPr>
            <w:r>
              <w:rPr>
                <w:rFonts w:ascii="Arial" w:hAnsi="Arial" w:eastAsia="Arial"/>
                <w:b w:val="0"/>
                <w:i w:val="0"/>
                <w:sz w:val="21"/>
              </w:rPr>
              <w:t>I think volunteering can make a difference in people's lives. I also learned the power of teamwork. As the saying goes, "The rose in your hand, the sweet smell in mine." Where there is a will, there is a way. I will keep helping others.</w:t>
            </w:r>
          </w:p>
        </w:tc>
      </w:tr>
    </w:tbl>
    <w:p>
      <w:pPr>
        <w:spacing w:after="40"/>
      </w:pPr>
    </w:p>
    <w:p>
      <w:pPr>
        <w:spacing w:before="280" w:after="100" w:line="276" w:lineRule="auto"/>
      </w:pPr>
      <w:r>
        <w:rPr>
          <w:rFonts w:ascii="Arial" w:hAnsi="Arial" w:eastAsia="Arial"/>
          <w:b/>
          <w:i w:val="0"/>
          <w:color w:val="000000"/>
          <w:sz w:val="32"/>
        </w:rPr>
        <w:t>万能句补充</w:t>
      </w:r>
    </w:p>
    <w:p>
      <w:pPr>
        <w:spacing w:after="60"/>
        <w:ind w:left="360" w:hanging="216"/>
      </w:pPr>
      <w:r>
        <w:rPr>
          <w:rFonts w:ascii="Arial" w:hAnsi="Arial" w:eastAsia="Arial"/>
          <w:b w:val="0"/>
          <w:i w:val="0"/>
          <w:color w:val="000000"/>
          <w:sz w:val="22"/>
        </w:rPr>
        <w:t xml:space="preserve">• </w:t>
      </w:r>
      <w:r>
        <w:rPr>
          <w:rFonts w:ascii="Arial" w:hAnsi="Arial" w:eastAsia="Arial"/>
          <w:b w:val="0"/>
          <w:i w:val="0"/>
          <w:sz w:val="22"/>
        </w:rPr>
        <w:t>Where there is a will, there is a way.</w:t>
      </w:r>
    </w:p>
    <w:p>
      <w:pPr>
        <w:spacing w:after="60"/>
        <w:ind w:left="360" w:hanging="216"/>
      </w:pPr>
      <w:r>
        <w:rPr>
          <w:rFonts w:ascii="Arial" w:hAnsi="Arial" w:eastAsia="Arial"/>
          <w:b w:val="0"/>
          <w:i w:val="0"/>
          <w:color w:val="000000"/>
          <w:sz w:val="22"/>
        </w:rPr>
        <w:t xml:space="preserve">• </w:t>
      </w:r>
      <w:r>
        <w:rPr>
          <w:rFonts w:ascii="Arial" w:hAnsi="Arial" w:eastAsia="Arial"/>
          <w:b w:val="0"/>
          <w:i w:val="0"/>
          <w:sz w:val="22"/>
        </w:rPr>
        <w:t>Let me give you some advice.</w:t>
      </w:r>
    </w:p>
    <w:p>
      <w:pPr>
        <w:spacing w:after="60"/>
        <w:ind w:left="360" w:hanging="216"/>
      </w:pPr>
      <w:r>
        <w:rPr>
          <w:rFonts w:ascii="Arial" w:hAnsi="Arial" w:eastAsia="Arial"/>
          <w:b w:val="0"/>
          <w:i w:val="0"/>
          <w:color w:val="000000"/>
          <w:sz w:val="22"/>
        </w:rPr>
        <w:t xml:space="preserve">• </w:t>
      </w:r>
      <w:r>
        <w:rPr>
          <w:rFonts w:ascii="Arial" w:hAnsi="Arial" w:eastAsia="Arial"/>
          <w:b w:val="0"/>
          <w:i w:val="0"/>
          <w:sz w:val="22"/>
        </w:rPr>
        <w:t>First impressions are important.</w:t>
      </w:r>
    </w:p>
    <w:p>
      <w:pPr>
        <w:spacing w:after="60"/>
        <w:ind w:left="360" w:hanging="216"/>
      </w:pPr>
      <w:r>
        <w:rPr>
          <w:rFonts w:ascii="Arial" w:hAnsi="Arial" w:eastAsia="Arial"/>
          <w:b w:val="0"/>
          <w:i w:val="0"/>
          <w:color w:val="000000"/>
          <w:sz w:val="22"/>
        </w:rPr>
        <w:t xml:space="preserve">• </w:t>
      </w:r>
      <w:r>
        <w:rPr>
          <w:rFonts w:ascii="Arial" w:hAnsi="Arial" w:eastAsia="Arial"/>
          <w:b w:val="0"/>
          <w:i w:val="0"/>
          <w:sz w:val="22"/>
        </w:rPr>
        <w:t>I want to make a difference in someone's life.</w:t>
      </w:r>
    </w:p>
    <w:p>
      <w:pPr>
        <w:spacing w:after="60"/>
        <w:ind w:left="360" w:hanging="216"/>
      </w:pPr>
      <w:r>
        <w:rPr>
          <w:rFonts w:ascii="Arial" w:hAnsi="Arial" w:eastAsia="Arial"/>
          <w:b w:val="0"/>
          <w:i w:val="0"/>
          <w:color w:val="000000"/>
          <w:sz w:val="22"/>
        </w:rPr>
        <w:t xml:space="preserve">• </w:t>
      </w:r>
      <w:r>
        <w:rPr>
          <w:rFonts w:ascii="Arial" w:hAnsi="Arial" w:eastAsia="Arial"/>
          <w:b w:val="0"/>
          <w:i w:val="0"/>
          <w:sz w:val="22"/>
        </w:rPr>
        <w:t>Help others, help yourself.</w:t>
      </w:r>
    </w:p>
    <w:p>
      <w:pPr>
        <w:spacing w:after="60"/>
        <w:ind w:left="360" w:hanging="216"/>
      </w:pPr>
      <w:r>
        <w:rPr>
          <w:rFonts w:ascii="Arial" w:hAnsi="Arial" w:eastAsia="Arial"/>
          <w:b w:val="0"/>
          <w:i w:val="0"/>
          <w:color w:val="000000"/>
          <w:sz w:val="22"/>
        </w:rPr>
        <w:t xml:space="preserve">• </w:t>
      </w:r>
      <w:r>
        <w:rPr>
          <w:rFonts w:ascii="Arial" w:hAnsi="Arial" w:eastAsia="Arial"/>
          <w:b w:val="0"/>
          <w:i w:val="0"/>
          <w:sz w:val="22"/>
        </w:rPr>
        <w:t>The rose in your hand, the sweet smell in mine.</w:t>
      </w:r>
    </w:p>
    <w:sectPr>
      <w:pgSz w:w="12240" w:h="15840"/>
      <w:pgMar w:top="1080" w:right="1152" w:bottom="1080" w:left="115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2Q0ZjVhODg2Y2E0ZjYyODViMjNhZTc0MTgzZmEifQ=="/>
  </w:docVars>
  <w:rsids>
    <w:rsidRoot w:val="00B47730"/>
    <w:rsid w:val="00034616"/>
    <w:rsid w:val="0006063C"/>
    <w:rsid w:val="0015074B"/>
    <w:rsid w:val="0029639D"/>
    <w:rsid w:val="00326F90"/>
    <w:rsid w:val="00AA1D8D"/>
    <w:rsid w:val="00B47730"/>
    <w:rsid w:val="00CB0664"/>
    <w:rsid w:val="00FC693F"/>
    <w:rsid w:val="180513B0"/>
    <w:rsid w:val="42F06BCC"/>
    <w:rsid w:val="5E8048B9"/>
    <w:rsid w:val="731434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000000"/>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000000"/>
      <w:sz w:val="26"/>
      <w:szCs w:val="26"/>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000000"/>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000000"/>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00000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00000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000000"/>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000000"/>
      <w:sz w:val="20"/>
      <w:szCs w:val="20"/>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000000"/>
      <w:sz w:val="20"/>
      <w:szCs w:val="20"/>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000000"/>
      <w:sz w:val="18"/>
      <w:szCs w:val="18"/>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000000"/>
      <w:spacing w:val="15"/>
      <w:sz w:val="24"/>
      <w:szCs w:val="24"/>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000000" w:sz="8" w:space="4"/>
      </w:pBdr>
      <w:spacing w:after="300" w:line="240" w:lineRule="auto"/>
      <w:contextualSpacing/>
    </w:pPr>
    <w:rPr>
      <w:rFonts w:asciiTheme="majorHAnsi" w:hAnsiTheme="majorHAnsi" w:eastAsiaTheme="majorEastAsia" w:cstheme="majorBidi"/>
      <w:color w:val="000000"/>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accent1" w:themeFillTint="3F"/>
      </w:tcPr>
    </w:tblStylePr>
    <w:tblStylePr w:type="band1Horz">
      <w:tblPr/>
      <w:tcPr>
        <w:tcBorders>
          <w:left w:val="nil"/>
          <w:right w:val="nil"/>
          <w:insideH w:val="nil"/>
          <w:insideV w:val="nil"/>
        </w:tcBorders>
        <w:shd w:val="clear" w:color="auto" w:fill="BFBFBF" w:themeFill="accent1" w:themeFillTint="3F"/>
      </w:tcPr>
    </w:tblStylePr>
  </w:style>
  <w:style w:type="table" w:styleId="36">
    <w:name w:val="Light Shading Accent 2"/>
    <w:basedOn w:val="32"/>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accent2" w:themeFillTint="3F"/>
      </w:tcPr>
    </w:tblStylePr>
    <w:tblStylePr w:type="band1Horz">
      <w:tblPr/>
      <w:tcPr>
        <w:tcBorders>
          <w:left w:val="nil"/>
          <w:right w:val="nil"/>
          <w:insideH w:val="nil"/>
          <w:insideV w:val="nil"/>
        </w:tcBorders>
        <w:shd w:val="clear" w:color="auto" w:fill="BFBFBF" w:themeFill="accent2" w:themeFillTint="3F"/>
      </w:tcPr>
    </w:tblStylePr>
  </w:style>
  <w:style w:type="table" w:styleId="37">
    <w:name w:val="Light Shading Accent 3"/>
    <w:basedOn w:val="32"/>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accent3" w:themeFillTint="3F"/>
      </w:tcPr>
    </w:tblStylePr>
    <w:tblStylePr w:type="band1Horz">
      <w:tblPr/>
      <w:tcPr>
        <w:tcBorders>
          <w:left w:val="nil"/>
          <w:right w:val="nil"/>
          <w:insideH w:val="nil"/>
          <w:insideV w:val="nil"/>
        </w:tcBorders>
        <w:shd w:val="clear" w:color="auto" w:fill="BFBFBF" w:themeFill="accent3" w:themeFillTint="3F"/>
      </w:tcPr>
    </w:tblStylePr>
  </w:style>
  <w:style w:type="table" w:styleId="38">
    <w:name w:val="Light Shading Accent 4"/>
    <w:basedOn w:val="32"/>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accent4" w:themeFillTint="3F"/>
      </w:tcPr>
    </w:tblStylePr>
    <w:tblStylePr w:type="band1Horz">
      <w:tblPr/>
      <w:tcPr>
        <w:tcBorders>
          <w:left w:val="nil"/>
          <w:right w:val="nil"/>
          <w:insideH w:val="nil"/>
          <w:insideV w:val="nil"/>
        </w:tcBorders>
        <w:shd w:val="clear" w:color="auto" w:fill="BFBFBF" w:themeFill="accent4" w:themeFillTint="3F"/>
      </w:tcPr>
    </w:tblStylePr>
  </w:style>
  <w:style w:type="table" w:styleId="39">
    <w:name w:val="Light Shading Accent 5"/>
    <w:basedOn w:val="32"/>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accent5" w:themeFillTint="3F"/>
      </w:tcPr>
    </w:tblStylePr>
    <w:tblStylePr w:type="band1Horz">
      <w:tblPr/>
      <w:tcPr>
        <w:tcBorders>
          <w:left w:val="nil"/>
          <w:right w:val="nil"/>
          <w:insideH w:val="nil"/>
          <w:insideV w:val="nil"/>
        </w:tcBorders>
        <w:shd w:val="clear" w:color="auto" w:fill="BFBFBF" w:themeFill="accent5" w:themeFillTint="3F"/>
      </w:tcPr>
    </w:tblStylePr>
  </w:style>
  <w:style w:type="table" w:styleId="40">
    <w:name w:val="Light Shading Accent 6"/>
    <w:basedOn w:val="32"/>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accent6" w:themeFillTint="3F"/>
      </w:tcPr>
    </w:tblStylePr>
    <w:tblStylePr w:type="band1Horz">
      <w:tblPr/>
      <w:tcPr>
        <w:tcBorders>
          <w:left w:val="nil"/>
          <w:right w:val="nil"/>
          <w:insideH w:val="nil"/>
          <w:insideV w:val="nil"/>
        </w:tcBorders>
        <w:shd w:val="clear" w:color="auto" w:fill="BFBFBF" w:themeFill="accent6" w:themeFillTint="3F"/>
      </w:tcPr>
    </w:tblStylePr>
  </w:style>
  <w:style w:type="table" w:styleId="41">
    <w:name w:val="Light List"/>
    <w:basedOn w:val="32"/>
    <w:qFormat/>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shd w:val="clear" w:color="auto" w:fill="000000" w:themeFill="text1"/>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2">
    <w:name w:val="Light List Accent 1"/>
    <w:basedOn w:val="32"/>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shd w:val="clear" w:color="auto" w:fill="000000" w:themeFill="accent1"/>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3">
    <w:name w:val="Light List Accent 2"/>
    <w:basedOn w:val="32"/>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shd w:val="clear" w:color="auto" w:fill="000000" w:themeFill="accent2"/>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4">
    <w:name w:val="Light List Accent 3"/>
    <w:basedOn w:val="32"/>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shd w:val="clear" w:color="auto" w:fill="000000" w:themeFill="accent3"/>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5">
    <w:name w:val="Light List Accent 4"/>
    <w:basedOn w:val="32"/>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shd w:val="clear" w:color="auto" w:fill="000000" w:themeFill="accent4"/>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6">
    <w:name w:val="Light List Accent 5"/>
    <w:basedOn w:val="32"/>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shd w:val="clear" w:color="auto" w:fill="000000" w:themeFill="accent5"/>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7">
    <w:name w:val="Light List Accent 6"/>
    <w:basedOn w:val="32"/>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shd w:val="clear" w:color="auto" w:fill="000000" w:themeFill="accent6"/>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8">
    <w:name w:val="Light Grid"/>
    <w:basedOn w:val="32"/>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hemeFill="text1" w:themeFillTint="3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hemeFill="text1" w:themeFillTint="3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49">
    <w:name w:val="Light Grid Accent 1"/>
    <w:basedOn w:val="32"/>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hemeFill="accent1" w:themeFillTint="3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hemeFill="accent1" w:themeFillTint="3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0">
    <w:name w:val="Light Grid Accent 2"/>
    <w:basedOn w:val="32"/>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hemeFill="accent2" w:themeFillTint="3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hemeFill="accent2" w:themeFillTint="3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1">
    <w:name w:val="Light Grid Accent 3"/>
    <w:basedOn w:val="32"/>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hemeFill="accent3" w:themeFillTint="3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hemeFill="accent3" w:themeFillTint="3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2">
    <w:name w:val="Light Grid Accent 4"/>
    <w:basedOn w:val="32"/>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hemeFill="accent4" w:themeFillTint="3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hemeFill="accent4" w:themeFillTint="3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3">
    <w:name w:val="Light Grid Accent 5"/>
    <w:basedOn w:val="32"/>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hemeFill="accent5" w:themeFillTint="3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hemeFill="accent5" w:themeFillTint="3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4">
    <w:name w:val="Light Grid Accent 6"/>
    <w:basedOn w:val="32"/>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hemeFill="accent6" w:themeFillTint="3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hemeFill="accent6" w:themeFillTint="3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5">
    <w:name w:val="Medium Shading 1"/>
    <w:basedOn w:val="32"/>
    <w:uiPriority w:val="63"/>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000000" w:sz="8" w:space="0"/>
          <w:left w:val="single" w:color="000000" w:sz="8" w:space="0"/>
          <w:bottom w:val="single" w:color="000000" w:sz="8" w:space="0"/>
          <w:right w:val="single" w:color="000000" w:sz="8" w:space="0"/>
          <w:insideH w:val="nil"/>
          <w:insideV w:val="nil"/>
        </w:tcBorders>
        <w:shd w:val="clear" w:color="auto" w:fill="000000" w:themeFill="text1"/>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000000" w:sz="8" w:space="0"/>
          <w:left w:val="single" w:color="000000" w:sz="8" w:space="0"/>
          <w:bottom w:val="single" w:color="000000" w:sz="8" w:space="0"/>
          <w:right w:val="single" w:color="000000" w:sz="8" w:space="0"/>
          <w:insideH w:val="nil"/>
          <w:insideV w:val="nil"/>
        </w:tcBorders>
        <w:shd w:val="clear" w:color="auto" w:fill="000000" w:themeFill="accent1"/>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cBorders>
      </w:tcPr>
    </w:tblStylePr>
    <w:tblStylePr w:type="firstCol">
      <w:rPr>
        <w:b/>
        <w:bCs/>
      </w:rPr>
    </w:tblStylePr>
    <w:tblStylePr w:type="lastCol">
      <w:rPr>
        <w:b/>
        <w:bCs/>
      </w:rPr>
    </w:tblStylePr>
    <w:tblStylePr w:type="band1Vert">
      <w:tblPr/>
      <w:tcPr>
        <w:shd w:val="clear" w:color="auto" w:fill="BFBFBF" w:themeFill="accent1" w:themeFillTint="3F"/>
      </w:tcPr>
    </w:tblStylePr>
    <w:tblStylePr w:type="band1Horz">
      <w:tblPr/>
      <w:tcPr>
        <w:tcBorders>
          <w:insideH w:val="nil"/>
          <w:insideV w:val="nil"/>
        </w:tcBorders>
        <w:shd w:val="clear" w:color="auto" w:fill="BFBFBF"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000000" w:sz="8" w:space="0"/>
          <w:left w:val="single" w:color="000000" w:sz="8" w:space="0"/>
          <w:bottom w:val="single" w:color="000000" w:sz="8" w:space="0"/>
          <w:right w:val="single" w:color="000000" w:sz="8" w:space="0"/>
          <w:insideH w:val="nil"/>
          <w:insideV w:val="nil"/>
        </w:tcBorders>
        <w:shd w:val="clear" w:color="auto" w:fill="000000" w:themeFill="accent2"/>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cBorders>
      </w:tcPr>
    </w:tblStylePr>
    <w:tblStylePr w:type="firstCol">
      <w:rPr>
        <w:b/>
        <w:bCs/>
      </w:rPr>
    </w:tblStylePr>
    <w:tblStylePr w:type="lastCol">
      <w:rPr>
        <w:b/>
        <w:bCs/>
      </w:rPr>
    </w:tblStylePr>
    <w:tblStylePr w:type="band1Vert">
      <w:tblPr/>
      <w:tcPr>
        <w:shd w:val="clear" w:color="auto" w:fill="BFBFBF" w:themeFill="accent2" w:themeFillTint="3F"/>
      </w:tcPr>
    </w:tblStylePr>
    <w:tblStylePr w:type="band1Horz">
      <w:tblPr/>
      <w:tcPr>
        <w:tcBorders>
          <w:insideH w:val="nil"/>
          <w:insideV w:val="nil"/>
        </w:tcBorders>
        <w:shd w:val="clear" w:color="auto" w:fill="BFBFBF"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000000" w:sz="8" w:space="0"/>
          <w:left w:val="single" w:color="000000" w:sz="8" w:space="0"/>
          <w:bottom w:val="single" w:color="000000" w:sz="8" w:space="0"/>
          <w:right w:val="single" w:color="000000" w:sz="8" w:space="0"/>
          <w:insideH w:val="nil"/>
          <w:insideV w:val="nil"/>
        </w:tcBorders>
        <w:shd w:val="clear" w:color="auto" w:fill="000000" w:themeFill="accent3"/>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cBorders>
      </w:tcPr>
    </w:tblStylePr>
    <w:tblStylePr w:type="firstCol">
      <w:rPr>
        <w:b/>
        <w:bCs/>
      </w:rPr>
    </w:tblStylePr>
    <w:tblStylePr w:type="lastCol">
      <w:rPr>
        <w:b/>
        <w:bCs/>
      </w:rPr>
    </w:tblStylePr>
    <w:tblStylePr w:type="band1Vert">
      <w:tblPr/>
      <w:tcPr>
        <w:shd w:val="clear" w:color="auto" w:fill="BFBFBF" w:themeFill="accent3" w:themeFillTint="3F"/>
      </w:tcPr>
    </w:tblStylePr>
    <w:tblStylePr w:type="band1Horz">
      <w:tblPr/>
      <w:tcPr>
        <w:tcBorders>
          <w:insideH w:val="nil"/>
          <w:insideV w:val="nil"/>
        </w:tcBorders>
        <w:shd w:val="clear" w:color="auto" w:fill="BFBFBF"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000000" w:sz="8" w:space="0"/>
          <w:left w:val="single" w:color="000000" w:sz="8" w:space="0"/>
          <w:bottom w:val="single" w:color="000000" w:sz="8" w:space="0"/>
          <w:right w:val="single" w:color="000000" w:sz="8" w:space="0"/>
          <w:insideH w:val="nil"/>
          <w:insideV w:val="nil"/>
        </w:tcBorders>
        <w:shd w:val="clear" w:color="auto" w:fill="000000" w:themeFill="accent4"/>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cBorders>
      </w:tcPr>
    </w:tblStylePr>
    <w:tblStylePr w:type="firstCol">
      <w:rPr>
        <w:b/>
        <w:bCs/>
      </w:rPr>
    </w:tblStylePr>
    <w:tblStylePr w:type="lastCol">
      <w:rPr>
        <w:b/>
        <w:bCs/>
      </w:rPr>
    </w:tblStylePr>
    <w:tblStylePr w:type="band1Vert">
      <w:tblPr/>
      <w:tcPr>
        <w:shd w:val="clear" w:color="auto" w:fill="BFBFBF" w:themeFill="accent4" w:themeFillTint="3F"/>
      </w:tcPr>
    </w:tblStylePr>
    <w:tblStylePr w:type="band1Horz">
      <w:tblPr/>
      <w:tcPr>
        <w:tcBorders>
          <w:insideH w:val="nil"/>
          <w:insideV w:val="nil"/>
        </w:tcBorders>
        <w:shd w:val="clear" w:color="auto" w:fill="BFBFBF"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000000" w:sz="8" w:space="0"/>
          <w:left w:val="single" w:color="000000" w:sz="8" w:space="0"/>
          <w:bottom w:val="single" w:color="000000" w:sz="8" w:space="0"/>
          <w:right w:val="single" w:color="000000" w:sz="8" w:space="0"/>
          <w:insideH w:val="nil"/>
          <w:insideV w:val="nil"/>
        </w:tcBorders>
        <w:shd w:val="clear" w:color="auto" w:fill="000000" w:themeFill="accent5"/>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cBorders>
      </w:tcPr>
    </w:tblStylePr>
    <w:tblStylePr w:type="firstCol">
      <w:rPr>
        <w:b/>
        <w:bCs/>
      </w:rPr>
    </w:tblStylePr>
    <w:tblStylePr w:type="lastCol">
      <w:rPr>
        <w:b/>
        <w:bCs/>
      </w:rPr>
    </w:tblStylePr>
    <w:tblStylePr w:type="band1Vert">
      <w:tblPr/>
      <w:tcPr>
        <w:shd w:val="clear" w:color="auto" w:fill="BFBFBF" w:themeFill="accent5" w:themeFillTint="3F"/>
      </w:tcPr>
    </w:tblStylePr>
    <w:tblStylePr w:type="band1Horz">
      <w:tblPr/>
      <w:tcPr>
        <w:tcBorders>
          <w:insideH w:val="nil"/>
          <w:insideV w:val="nil"/>
        </w:tcBorders>
        <w:shd w:val="clear" w:color="auto" w:fill="BFBFBF"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000000" w:sz="8" w:space="0"/>
          <w:left w:val="single" w:color="000000" w:sz="8" w:space="0"/>
          <w:bottom w:val="single" w:color="000000" w:sz="8" w:space="0"/>
          <w:right w:val="single" w:color="000000" w:sz="8" w:space="0"/>
          <w:insideH w:val="nil"/>
          <w:insideV w:val="nil"/>
        </w:tcBorders>
        <w:shd w:val="clear" w:color="auto" w:fill="000000" w:themeFill="accent6"/>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cBorders>
      </w:tcPr>
    </w:tblStylePr>
    <w:tblStylePr w:type="firstCol">
      <w:rPr>
        <w:b/>
        <w:bCs/>
      </w:rPr>
    </w:tblStylePr>
    <w:tblStylePr w:type="lastCol">
      <w:rPr>
        <w:b/>
        <w:bCs/>
      </w:rPr>
    </w:tblStylePr>
    <w:tblStylePr w:type="band1Vert">
      <w:tblPr/>
      <w:tcPr>
        <w:shd w:val="clear" w:color="auto" w:fill="BFBFBF" w:themeFill="accent6" w:themeFillTint="3F"/>
      </w:tcPr>
    </w:tblStylePr>
    <w:tblStylePr w:type="band1Horz">
      <w:tblPr/>
      <w:tcPr>
        <w:tcBorders>
          <w:insideH w:val="nil"/>
          <w:insideV w:val="nil"/>
        </w:tcBorders>
        <w:shd w:val="clear" w:color="auto" w:fill="BFBFBF"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000000"/>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000000"/>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000000"/>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auto" w:sz="18" w:space="0"/>
          <w:left w:val="nil"/>
          <w:bottom w:val="single" w:color="auto" w:sz="18" w:space="0"/>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000000"/>
      </w:rPr>
      <w:tblPr/>
      <w:tcPr>
        <w:tcBorders>
          <w:top w:val="nil"/>
          <w:left w:val="nil"/>
          <w:bottom w:val="single" w:color="auto" w:sz="18" w:space="0"/>
          <w:right w:val="nil"/>
          <w:insideH w:val="nil"/>
          <w:insideV w:val="nil"/>
        </w:tcBorders>
        <w:shd w:val="clear" w:color="auto" w:fill="000000" w:themeFill="accent1"/>
      </w:tcPr>
    </w:tblStylePr>
    <w:tblStylePr w:type="lastCol">
      <w:rPr>
        <w:b/>
        <w:bCs/>
        <w:color w:val="000000"/>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000000"/>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auto" w:sz="18" w:space="0"/>
          <w:left w:val="nil"/>
          <w:bottom w:val="single" w:color="auto" w:sz="18" w:space="0"/>
          <w:right w:val="nil"/>
          <w:insideH w:val="nil"/>
          <w:insideV w:val="nil"/>
        </w:tcBorders>
        <w:shd w:val="clear" w:color="auto" w:fill="000000"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000000"/>
      </w:rPr>
      <w:tblPr/>
      <w:tcPr>
        <w:tcBorders>
          <w:top w:val="nil"/>
          <w:left w:val="nil"/>
          <w:bottom w:val="single" w:color="auto" w:sz="18" w:space="0"/>
          <w:right w:val="nil"/>
          <w:insideH w:val="nil"/>
          <w:insideV w:val="nil"/>
        </w:tcBorders>
        <w:shd w:val="clear" w:color="auto" w:fill="000000" w:themeFill="accent2"/>
      </w:tcPr>
    </w:tblStylePr>
    <w:tblStylePr w:type="lastCol">
      <w:rPr>
        <w:b/>
        <w:bCs/>
        <w:color w:val="000000"/>
      </w:rPr>
      <w:tblPr/>
      <w:tcPr>
        <w:tcBorders>
          <w:left w:val="nil"/>
          <w:right w:val="nil"/>
          <w:insideH w:val="nil"/>
          <w:insideV w:val="nil"/>
        </w:tcBorders>
        <w:shd w:val="clear" w:color="auto" w:fill="000000"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000000"/>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auto" w:sz="18" w:space="0"/>
          <w:left w:val="nil"/>
          <w:bottom w:val="single" w:color="auto" w:sz="18" w:space="0"/>
          <w:right w:val="nil"/>
          <w:insideH w:val="nil"/>
          <w:insideV w:val="nil"/>
        </w:tcBorders>
        <w:shd w:val="clear" w:color="auto" w:fill="000000"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000000"/>
      </w:rPr>
      <w:tblPr/>
      <w:tcPr>
        <w:tcBorders>
          <w:top w:val="nil"/>
          <w:left w:val="nil"/>
          <w:bottom w:val="single" w:color="auto" w:sz="18" w:space="0"/>
          <w:right w:val="nil"/>
          <w:insideH w:val="nil"/>
          <w:insideV w:val="nil"/>
        </w:tcBorders>
        <w:shd w:val="clear" w:color="auto" w:fill="000000" w:themeFill="accent3"/>
      </w:tcPr>
    </w:tblStylePr>
    <w:tblStylePr w:type="lastCol">
      <w:rPr>
        <w:b/>
        <w:bCs/>
        <w:color w:val="000000"/>
      </w:rPr>
      <w:tblPr/>
      <w:tcPr>
        <w:tcBorders>
          <w:left w:val="nil"/>
          <w:right w:val="nil"/>
          <w:insideH w:val="nil"/>
          <w:insideV w:val="nil"/>
        </w:tcBorders>
        <w:shd w:val="clear" w:color="auto" w:fill="000000"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000000"/>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auto" w:sz="18" w:space="0"/>
          <w:left w:val="nil"/>
          <w:bottom w:val="single" w:color="auto" w:sz="18" w:space="0"/>
          <w:right w:val="nil"/>
          <w:insideH w:val="nil"/>
          <w:insideV w:val="nil"/>
        </w:tcBorders>
        <w:shd w:val="clear" w:color="auto" w:fill="000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000000"/>
      </w:rPr>
      <w:tblPr/>
      <w:tcPr>
        <w:tcBorders>
          <w:top w:val="nil"/>
          <w:left w:val="nil"/>
          <w:bottom w:val="single" w:color="auto" w:sz="18" w:space="0"/>
          <w:right w:val="nil"/>
          <w:insideH w:val="nil"/>
          <w:insideV w:val="nil"/>
        </w:tcBorders>
        <w:shd w:val="clear" w:color="auto" w:fill="000000" w:themeFill="accent4"/>
      </w:tcPr>
    </w:tblStylePr>
    <w:tblStylePr w:type="lastCol">
      <w:rPr>
        <w:b/>
        <w:bCs/>
        <w:color w:val="000000"/>
      </w:rPr>
      <w:tblPr/>
      <w:tcPr>
        <w:tcBorders>
          <w:left w:val="nil"/>
          <w:right w:val="nil"/>
          <w:insideH w:val="nil"/>
          <w:insideV w:val="nil"/>
        </w:tcBorders>
        <w:shd w:val="clear" w:color="auto" w:fill="000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000000"/>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auto" w:sz="18" w:space="0"/>
          <w:left w:val="nil"/>
          <w:bottom w:val="single" w:color="auto" w:sz="18" w:space="0"/>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000000"/>
      </w:rPr>
      <w:tblPr/>
      <w:tcPr>
        <w:tcBorders>
          <w:top w:val="nil"/>
          <w:left w:val="nil"/>
          <w:bottom w:val="single" w:color="auto" w:sz="18" w:space="0"/>
          <w:right w:val="nil"/>
          <w:insideH w:val="nil"/>
          <w:insideV w:val="nil"/>
        </w:tcBorders>
        <w:shd w:val="clear" w:color="auto" w:fill="000000" w:themeFill="accent5"/>
      </w:tcPr>
    </w:tblStylePr>
    <w:tblStylePr w:type="lastCol">
      <w:rPr>
        <w:b/>
        <w:bCs/>
        <w:color w:val="000000"/>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000000"/>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000000"/>
      </w:rPr>
      <w:tblPr/>
      <w:tcPr>
        <w:tcBorders>
          <w:top w:val="single" w:color="auto" w:sz="18" w:space="0"/>
          <w:left w:val="nil"/>
          <w:bottom w:val="single" w:color="auto" w:sz="18" w:space="0"/>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000000"/>
      </w:rPr>
      <w:tblPr/>
      <w:tcPr>
        <w:tcBorders>
          <w:top w:val="nil"/>
          <w:left w:val="nil"/>
          <w:bottom w:val="single" w:color="auto" w:sz="18" w:space="0"/>
          <w:right w:val="nil"/>
          <w:insideH w:val="nil"/>
          <w:insideV w:val="nil"/>
        </w:tcBorders>
        <w:shd w:val="clear" w:color="auto" w:fill="000000" w:themeFill="accent6"/>
      </w:tcPr>
    </w:tblStylePr>
    <w:tblStylePr w:type="lastCol">
      <w:rPr>
        <w:b/>
        <w:bCs/>
        <w:color w:val="000000"/>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000000"/>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sz="8" w:space="0"/>
        </w:tcBorders>
      </w:tcPr>
    </w:tblStylePr>
    <w:tblStylePr w:type="lastRow">
      <w:rPr>
        <w:b/>
        <w:bCs/>
        <w:color w:val="000000"/>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sz="8" w:space="0"/>
        </w:tcBorders>
      </w:tcPr>
    </w:tblStylePr>
    <w:tblStylePr w:type="lastRow">
      <w:rPr>
        <w:b/>
        <w:bCs/>
        <w:color w:val="000000"/>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hemeFill="accent1" w:themeFillTint="3F"/>
      </w:tcPr>
    </w:tblStylePr>
    <w:tblStylePr w:type="band1Horz">
      <w:tblPr/>
      <w:tcPr>
        <w:shd w:val="clear" w:color="auto" w:fill="BFBFBF" w:themeFill="accent1" w:themeFillTint="3F"/>
      </w:tcPr>
    </w:tblStylePr>
  </w:style>
  <w:style w:type="table" w:styleId="71">
    <w:name w:val="Medium List 1 Accent 2"/>
    <w:basedOn w:val="32"/>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sz="8" w:space="0"/>
        </w:tcBorders>
      </w:tcPr>
    </w:tblStylePr>
    <w:tblStylePr w:type="lastRow">
      <w:rPr>
        <w:b/>
        <w:bCs/>
        <w:color w:val="000000"/>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hemeFill="accent2" w:themeFillTint="3F"/>
      </w:tcPr>
    </w:tblStylePr>
    <w:tblStylePr w:type="band1Horz">
      <w:tblPr/>
      <w:tcPr>
        <w:shd w:val="clear" w:color="auto" w:fill="BFBFBF" w:themeFill="accent2" w:themeFillTint="3F"/>
      </w:tcPr>
    </w:tblStylePr>
  </w:style>
  <w:style w:type="table" w:styleId="72">
    <w:name w:val="Medium List 1 Accent 3"/>
    <w:basedOn w:val="32"/>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sz="8" w:space="0"/>
        </w:tcBorders>
      </w:tcPr>
    </w:tblStylePr>
    <w:tblStylePr w:type="lastRow">
      <w:rPr>
        <w:b/>
        <w:bCs/>
        <w:color w:val="000000"/>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hemeFill="accent3" w:themeFillTint="3F"/>
      </w:tcPr>
    </w:tblStylePr>
    <w:tblStylePr w:type="band1Horz">
      <w:tblPr/>
      <w:tcPr>
        <w:shd w:val="clear" w:color="auto" w:fill="BFBFBF" w:themeFill="accent3" w:themeFillTint="3F"/>
      </w:tcPr>
    </w:tblStylePr>
  </w:style>
  <w:style w:type="table" w:styleId="73">
    <w:name w:val="Medium List 1 Accent 4"/>
    <w:basedOn w:val="32"/>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sz="8" w:space="0"/>
        </w:tcBorders>
      </w:tcPr>
    </w:tblStylePr>
    <w:tblStylePr w:type="lastRow">
      <w:rPr>
        <w:b/>
        <w:bCs/>
        <w:color w:val="000000"/>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hemeFill="accent4" w:themeFillTint="3F"/>
      </w:tcPr>
    </w:tblStylePr>
    <w:tblStylePr w:type="band1Horz">
      <w:tblPr/>
      <w:tcPr>
        <w:shd w:val="clear" w:color="auto" w:fill="BFBFBF" w:themeFill="accent4" w:themeFillTint="3F"/>
      </w:tcPr>
    </w:tblStylePr>
  </w:style>
  <w:style w:type="table" w:styleId="74">
    <w:name w:val="Medium List 1 Accent 5"/>
    <w:basedOn w:val="32"/>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sz="8" w:space="0"/>
        </w:tcBorders>
      </w:tcPr>
    </w:tblStylePr>
    <w:tblStylePr w:type="lastRow">
      <w:rPr>
        <w:b/>
        <w:bCs/>
        <w:color w:val="000000"/>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hemeFill="accent5" w:themeFillTint="3F"/>
      </w:tcPr>
    </w:tblStylePr>
    <w:tblStylePr w:type="band1Horz">
      <w:tblPr/>
      <w:tcPr>
        <w:shd w:val="clear" w:color="auto" w:fill="BFBFBF" w:themeFill="accent5" w:themeFillTint="3F"/>
      </w:tcPr>
    </w:tblStylePr>
  </w:style>
  <w:style w:type="table" w:styleId="75">
    <w:name w:val="Medium List 1 Accent 6"/>
    <w:basedOn w:val="32"/>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sz="8" w:space="0"/>
        </w:tcBorders>
      </w:tcPr>
    </w:tblStylePr>
    <w:tblStylePr w:type="lastRow">
      <w:rPr>
        <w:b/>
        <w:bCs/>
        <w:color w:val="000000"/>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hemeFill="accent6" w:themeFillTint="3F"/>
      </w:tcPr>
    </w:tblStylePr>
    <w:tblStylePr w:type="band1Horz">
      <w:tblPr/>
      <w:tcPr>
        <w:shd w:val="clear" w:color="auto" w:fill="BFBFBF"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hemeFill="background1"/>
      </w:tcPr>
    </w:tblStylePr>
    <w:tblStylePr w:type="lastRow">
      <w:tblPr/>
      <w:tcPr>
        <w:tcBorders>
          <w:top w:val="single" w:color="000000"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sz="8" w:space="0"/>
          <w:insideH w:val="nil"/>
          <w:insideV w:val="nil"/>
        </w:tcBorders>
        <w:shd w:val="clear" w:color="auto" w:fill="FFFFFF" w:themeFill="background1"/>
      </w:tcPr>
    </w:tblStylePr>
    <w:tblStylePr w:type="lastCol">
      <w:tblPr/>
      <w:tcPr>
        <w:tcBorders>
          <w:top w:val="nil"/>
          <w:left w:val="single" w:color="000000"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hemeFill="background1"/>
      </w:tcPr>
    </w:tblStylePr>
    <w:tblStylePr w:type="lastRow">
      <w:tblPr/>
      <w:tcPr>
        <w:tcBorders>
          <w:top w:val="single" w:color="000000"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sz="8" w:space="0"/>
          <w:insideH w:val="nil"/>
          <w:insideV w:val="nil"/>
        </w:tcBorders>
        <w:shd w:val="clear" w:color="auto" w:fill="FFFFFF" w:themeFill="background1"/>
      </w:tcPr>
    </w:tblStylePr>
    <w:tblStylePr w:type="lastCol">
      <w:tblPr/>
      <w:tcPr>
        <w:tcBorders>
          <w:top w:val="nil"/>
          <w:left w:val="single" w:color="000000"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accent1" w:themeFillTint="3F"/>
      </w:tcPr>
    </w:tblStylePr>
    <w:tblStylePr w:type="band1Horz">
      <w:tblPr/>
      <w:tcPr>
        <w:tcBorders>
          <w:top w:val="nil"/>
          <w:bottom w:val="nil"/>
          <w:insideH w:val="nil"/>
          <w:insideV w:val="nil"/>
        </w:tcBorders>
        <w:shd w:val="clear" w:color="auto" w:fill="BFBF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hemeFill="background1"/>
      </w:tcPr>
    </w:tblStylePr>
    <w:tblStylePr w:type="lastRow">
      <w:tblPr/>
      <w:tcPr>
        <w:tcBorders>
          <w:top w:val="single" w:color="000000"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sz="8" w:space="0"/>
          <w:insideH w:val="nil"/>
          <w:insideV w:val="nil"/>
        </w:tcBorders>
        <w:shd w:val="clear" w:color="auto" w:fill="FFFFFF" w:themeFill="background1"/>
      </w:tcPr>
    </w:tblStylePr>
    <w:tblStylePr w:type="lastCol">
      <w:tblPr/>
      <w:tcPr>
        <w:tcBorders>
          <w:top w:val="nil"/>
          <w:left w:val="single" w:color="000000"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accent2" w:themeFillTint="3F"/>
      </w:tcPr>
    </w:tblStylePr>
    <w:tblStylePr w:type="band1Horz">
      <w:tblPr/>
      <w:tcPr>
        <w:tcBorders>
          <w:top w:val="nil"/>
          <w:bottom w:val="nil"/>
          <w:insideH w:val="nil"/>
          <w:insideV w:val="nil"/>
        </w:tcBorders>
        <w:shd w:val="clear" w:color="auto" w:fill="BFBF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hemeFill="background1"/>
      </w:tcPr>
    </w:tblStylePr>
    <w:tblStylePr w:type="lastRow">
      <w:tblPr/>
      <w:tcPr>
        <w:tcBorders>
          <w:top w:val="single" w:color="000000"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sz="8" w:space="0"/>
          <w:insideH w:val="nil"/>
          <w:insideV w:val="nil"/>
        </w:tcBorders>
        <w:shd w:val="clear" w:color="auto" w:fill="FFFFFF" w:themeFill="background1"/>
      </w:tcPr>
    </w:tblStylePr>
    <w:tblStylePr w:type="lastCol">
      <w:tblPr/>
      <w:tcPr>
        <w:tcBorders>
          <w:top w:val="nil"/>
          <w:left w:val="single" w:color="000000"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accent3" w:themeFillTint="3F"/>
      </w:tcPr>
    </w:tblStylePr>
    <w:tblStylePr w:type="band1Horz">
      <w:tblPr/>
      <w:tcPr>
        <w:tcBorders>
          <w:top w:val="nil"/>
          <w:bottom w:val="nil"/>
          <w:insideH w:val="nil"/>
          <w:insideV w:val="nil"/>
        </w:tcBorders>
        <w:shd w:val="clear" w:color="auto" w:fill="BFBFB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hemeFill="background1"/>
      </w:tcPr>
    </w:tblStylePr>
    <w:tblStylePr w:type="lastRow">
      <w:tblPr/>
      <w:tcPr>
        <w:tcBorders>
          <w:top w:val="single" w:color="000000"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sz="8" w:space="0"/>
          <w:insideH w:val="nil"/>
          <w:insideV w:val="nil"/>
        </w:tcBorders>
        <w:shd w:val="clear" w:color="auto" w:fill="FFFFFF" w:themeFill="background1"/>
      </w:tcPr>
    </w:tblStylePr>
    <w:tblStylePr w:type="lastCol">
      <w:tblPr/>
      <w:tcPr>
        <w:tcBorders>
          <w:top w:val="nil"/>
          <w:left w:val="single" w:color="000000"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accent4" w:themeFillTint="3F"/>
      </w:tcPr>
    </w:tblStylePr>
    <w:tblStylePr w:type="band1Horz">
      <w:tblPr/>
      <w:tcPr>
        <w:tcBorders>
          <w:top w:val="nil"/>
          <w:bottom w:val="nil"/>
          <w:insideH w:val="nil"/>
          <w:insideV w:val="nil"/>
        </w:tcBorders>
        <w:shd w:val="clear" w:color="auto" w:fill="BFB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hemeFill="background1"/>
      </w:tcPr>
    </w:tblStylePr>
    <w:tblStylePr w:type="lastRow">
      <w:tblPr/>
      <w:tcPr>
        <w:tcBorders>
          <w:top w:val="single" w:color="000000"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sz="8" w:space="0"/>
          <w:insideH w:val="nil"/>
          <w:insideV w:val="nil"/>
        </w:tcBorders>
        <w:shd w:val="clear" w:color="auto" w:fill="FFFFFF" w:themeFill="background1"/>
      </w:tcPr>
    </w:tblStylePr>
    <w:tblStylePr w:type="lastCol">
      <w:tblPr/>
      <w:tcPr>
        <w:tcBorders>
          <w:top w:val="nil"/>
          <w:left w:val="single" w:color="000000"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accent5" w:themeFillTint="3F"/>
      </w:tcPr>
    </w:tblStylePr>
    <w:tblStylePr w:type="band1Horz">
      <w:tblPr/>
      <w:tcPr>
        <w:tcBorders>
          <w:top w:val="nil"/>
          <w:bottom w:val="nil"/>
          <w:insideH w:val="nil"/>
          <w:insideV w:val="nil"/>
        </w:tcBorders>
        <w:shd w:val="clear" w:color="auto" w:fill="BFBF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hemeFill="background1"/>
      </w:tcPr>
    </w:tblStylePr>
    <w:tblStylePr w:type="lastRow">
      <w:tblPr/>
      <w:tcPr>
        <w:tcBorders>
          <w:top w:val="single" w:color="000000"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sz="8" w:space="0"/>
          <w:insideH w:val="nil"/>
          <w:insideV w:val="nil"/>
        </w:tcBorders>
        <w:shd w:val="clear" w:color="auto" w:fill="FFFFFF" w:themeFill="background1"/>
      </w:tcPr>
    </w:tblStylePr>
    <w:tblStylePr w:type="lastCol">
      <w:tblPr/>
      <w:tcPr>
        <w:tcBorders>
          <w:top w:val="nil"/>
          <w:left w:val="single" w:color="000000"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accent6" w:themeFillTint="3F"/>
      </w:tcPr>
    </w:tblStylePr>
    <w:tblStylePr w:type="band1Horz">
      <w:tblPr/>
      <w:tcPr>
        <w:tcBorders>
          <w:top w:val="nil"/>
          <w:bottom w:val="nil"/>
          <w:insideH w:val="nil"/>
          <w:insideV w:val="nil"/>
        </w:tcBorders>
        <w:shd w:val="clear" w:color="auto" w:fill="BFBF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000000"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1" w:themeFillTint="3F"/>
    </w:tcPr>
    <w:tblStylePr w:type="firstRow">
      <w:rPr>
        <w:b/>
        <w:bCs/>
      </w:rPr>
    </w:tblStylePr>
    <w:tblStylePr w:type="lastRow">
      <w:rPr>
        <w:b/>
        <w:bCs/>
      </w:rPr>
      <w:tblPr/>
      <w:tcPr>
        <w:tcBorders>
          <w:top w:val="single" w:color="000000" w:sz="18" w:space="0"/>
        </w:tcBorders>
      </w:tcPr>
    </w:tblStylePr>
    <w:tblStylePr w:type="firstCol">
      <w:rPr>
        <w:b/>
        <w:bCs/>
      </w:rPr>
    </w:tblStylePr>
    <w:tblStylePr w:type="lastCol">
      <w:rPr>
        <w:b/>
        <w:bCs/>
      </w:rPr>
    </w:tblStylePr>
    <w:tblStylePr w:type="band1Vert">
      <w:tblPr/>
      <w:tcPr>
        <w:shd w:val="clear" w:color="auto" w:fill="7F7F7F" w:themeFill="accent1" w:themeFillTint="7F"/>
      </w:tcPr>
    </w:tblStylePr>
    <w:tblStylePr w:type="band1Horz">
      <w:tblPr/>
      <w:tcPr>
        <w:shd w:val="clear" w:color="auto" w:fill="7F7F7F" w:themeFill="accent1" w:themeFillTint="7F"/>
      </w:tcPr>
    </w:tblStylePr>
  </w:style>
  <w:style w:type="table" w:styleId="85">
    <w:name w:val="Medium Grid 1 Accent 2"/>
    <w:basedOn w:val="32"/>
    <w:uiPriority w:val="67"/>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2" w:themeFillTint="3F"/>
    </w:tcPr>
    <w:tblStylePr w:type="firstRow">
      <w:rPr>
        <w:b/>
        <w:bCs/>
      </w:rPr>
    </w:tblStylePr>
    <w:tblStylePr w:type="lastRow">
      <w:rPr>
        <w:b/>
        <w:bCs/>
      </w:rPr>
      <w:tblPr/>
      <w:tcPr>
        <w:tcBorders>
          <w:top w:val="single" w:color="000000" w:sz="18" w:space="0"/>
        </w:tcBorders>
      </w:tcPr>
    </w:tblStylePr>
    <w:tblStylePr w:type="firstCol">
      <w:rPr>
        <w:b/>
        <w:bCs/>
      </w:rPr>
    </w:tblStylePr>
    <w:tblStylePr w:type="lastCol">
      <w:rPr>
        <w:b/>
        <w:bCs/>
      </w:rPr>
    </w:tblStylePr>
    <w:tblStylePr w:type="band1Vert">
      <w:tblPr/>
      <w:tcPr>
        <w:shd w:val="clear" w:color="auto" w:fill="7F7F7F" w:themeFill="accent2" w:themeFillTint="7F"/>
      </w:tcPr>
    </w:tblStylePr>
    <w:tblStylePr w:type="band1Horz">
      <w:tblPr/>
      <w:tcPr>
        <w:shd w:val="clear" w:color="auto" w:fill="7F7F7F" w:themeFill="accent2" w:themeFillTint="7F"/>
      </w:tcPr>
    </w:tblStylePr>
  </w:style>
  <w:style w:type="table" w:styleId="86">
    <w:name w:val="Medium Grid 1 Accent 3"/>
    <w:basedOn w:val="32"/>
    <w:uiPriority w:val="67"/>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3" w:themeFillTint="3F"/>
    </w:tcPr>
    <w:tblStylePr w:type="firstRow">
      <w:rPr>
        <w:b/>
        <w:bCs/>
      </w:rPr>
    </w:tblStylePr>
    <w:tblStylePr w:type="lastRow">
      <w:rPr>
        <w:b/>
        <w:bCs/>
      </w:rPr>
      <w:tblPr/>
      <w:tcPr>
        <w:tcBorders>
          <w:top w:val="single" w:color="000000" w:sz="18" w:space="0"/>
        </w:tcBorders>
      </w:tcPr>
    </w:tblStylePr>
    <w:tblStylePr w:type="firstCol">
      <w:rPr>
        <w:b/>
        <w:bCs/>
      </w:rPr>
    </w:tblStylePr>
    <w:tblStylePr w:type="lastCol">
      <w:rPr>
        <w:b/>
        <w:bCs/>
      </w:rPr>
    </w:tblStylePr>
    <w:tblStylePr w:type="band1Vert">
      <w:tblPr/>
      <w:tcPr>
        <w:shd w:val="clear" w:color="auto" w:fill="7F7F7F" w:themeFill="accent3" w:themeFillTint="7F"/>
      </w:tcPr>
    </w:tblStylePr>
    <w:tblStylePr w:type="band1Horz">
      <w:tblPr/>
      <w:tcPr>
        <w:shd w:val="clear" w:color="auto" w:fill="7F7F7F" w:themeFill="accent3" w:themeFillTint="7F"/>
      </w:tcPr>
    </w:tblStylePr>
  </w:style>
  <w:style w:type="table" w:styleId="87">
    <w:name w:val="Medium Grid 1 Accent 4"/>
    <w:basedOn w:val="32"/>
    <w:uiPriority w:val="67"/>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4" w:themeFillTint="3F"/>
    </w:tcPr>
    <w:tblStylePr w:type="firstRow">
      <w:rPr>
        <w:b/>
        <w:bCs/>
      </w:rPr>
    </w:tblStylePr>
    <w:tblStylePr w:type="lastRow">
      <w:rPr>
        <w:b/>
        <w:bCs/>
      </w:rPr>
      <w:tblPr/>
      <w:tcPr>
        <w:tcBorders>
          <w:top w:val="single" w:color="000000" w:sz="18" w:space="0"/>
        </w:tcBorders>
      </w:tcPr>
    </w:tblStylePr>
    <w:tblStylePr w:type="firstCol">
      <w:rPr>
        <w:b/>
        <w:bCs/>
      </w:rPr>
    </w:tblStylePr>
    <w:tblStylePr w:type="lastCol">
      <w:rPr>
        <w:b/>
        <w:bCs/>
      </w:rPr>
    </w:tblStylePr>
    <w:tblStylePr w:type="band1Vert">
      <w:tblPr/>
      <w:tcPr>
        <w:shd w:val="clear" w:color="auto" w:fill="7F7F7F" w:themeFill="accent4" w:themeFillTint="7F"/>
      </w:tcPr>
    </w:tblStylePr>
    <w:tblStylePr w:type="band1Horz">
      <w:tblPr/>
      <w:tcPr>
        <w:shd w:val="clear" w:color="auto" w:fill="7F7F7F" w:themeFill="accent4" w:themeFillTint="7F"/>
      </w:tcPr>
    </w:tblStylePr>
  </w:style>
  <w:style w:type="table" w:styleId="88">
    <w:name w:val="Medium Grid 1 Accent 5"/>
    <w:basedOn w:val="32"/>
    <w:uiPriority w:val="67"/>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5" w:themeFillTint="3F"/>
    </w:tcPr>
    <w:tblStylePr w:type="firstRow">
      <w:rPr>
        <w:b/>
        <w:bCs/>
      </w:rPr>
    </w:tblStylePr>
    <w:tblStylePr w:type="lastRow">
      <w:rPr>
        <w:b/>
        <w:bCs/>
      </w:rPr>
      <w:tblPr/>
      <w:tcPr>
        <w:tcBorders>
          <w:top w:val="single" w:color="000000" w:sz="18" w:space="0"/>
        </w:tcBorders>
      </w:tcPr>
    </w:tblStylePr>
    <w:tblStylePr w:type="firstCol">
      <w:rPr>
        <w:b/>
        <w:bCs/>
      </w:rPr>
    </w:tblStylePr>
    <w:tblStylePr w:type="lastCol">
      <w:rPr>
        <w:b/>
        <w:bCs/>
      </w:rPr>
    </w:tblStylePr>
    <w:tblStylePr w:type="band1Vert">
      <w:tblPr/>
      <w:tcPr>
        <w:shd w:val="clear" w:color="auto" w:fill="7F7F7F" w:themeFill="accent5" w:themeFillTint="7F"/>
      </w:tcPr>
    </w:tblStylePr>
    <w:tblStylePr w:type="band1Horz">
      <w:tblPr/>
      <w:tcPr>
        <w:shd w:val="clear" w:color="auto" w:fill="7F7F7F" w:themeFill="accent5" w:themeFillTint="7F"/>
      </w:tcPr>
    </w:tblStylePr>
  </w:style>
  <w:style w:type="table" w:styleId="89">
    <w:name w:val="Medium Grid 1 Accent 6"/>
    <w:basedOn w:val="32"/>
    <w:uiPriority w:val="67"/>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6" w:themeFillTint="3F"/>
    </w:tcPr>
    <w:tblStylePr w:type="firstRow">
      <w:rPr>
        <w:b/>
        <w:bCs/>
      </w:rPr>
    </w:tblStylePr>
    <w:tblStylePr w:type="lastRow">
      <w:rPr>
        <w:b/>
        <w:bCs/>
      </w:rPr>
      <w:tblPr/>
      <w:tcPr>
        <w:tcBorders>
          <w:top w:val="single" w:color="000000" w:sz="18" w:space="0"/>
        </w:tcBorders>
      </w:tcPr>
    </w:tblStylePr>
    <w:tblStylePr w:type="firstCol">
      <w:rPr>
        <w:b/>
        <w:bCs/>
      </w:rPr>
    </w:tblStylePr>
    <w:tblStylePr w:type="lastCol">
      <w:rPr>
        <w:b/>
        <w:bCs/>
      </w:rPr>
    </w:tblStylePr>
    <w:tblStylePr w:type="band1Vert">
      <w:tblPr/>
      <w:tcPr>
        <w:shd w:val="clear" w:color="auto" w:fill="7F7F7F" w:themeFill="accent6" w:themeFillTint="7F"/>
      </w:tcPr>
    </w:tblStylePr>
    <w:tblStylePr w:type="band1Horz">
      <w:tblPr/>
      <w:tcPr>
        <w:shd w:val="clear" w:color="auto" w:fill="7F7F7F"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rPr>
      <w:tblPr/>
      <w:tcPr>
        <w:shd w:val="clear" w:color="auto" w:fill="E5E5E5" w:themeFill="text1" w:themeFillTint="19"/>
      </w:tcPr>
    </w:tblStylePr>
    <w:tblStylePr w:type="lastRow">
      <w:rPr>
        <w:b/>
        <w:bCs/>
        <w:color w:val="000000"/>
      </w:rPr>
      <w:tblPr/>
      <w:tcPr>
        <w:tcBorders>
          <w:top w:val="single" w:color="000000"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1" w:themeFillTint="3F"/>
    </w:tcPr>
    <w:tblStylePr w:type="firstRow">
      <w:rPr>
        <w:b/>
        <w:bCs/>
        <w:color w:val="000000"/>
      </w:rPr>
      <w:tblPr/>
      <w:tcPr>
        <w:shd w:val="clear" w:color="auto" w:fill="E5E5E5" w:themeFill="accent1" w:themeFillTint="19"/>
      </w:tcPr>
    </w:tblStylePr>
    <w:tblStylePr w:type="lastRow">
      <w:rPr>
        <w:b/>
        <w:bCs/>
        <w:color w:val="000000"/>
      </w:rPr>
      <w:tblPr/>
      <w:tcPr>
        <w:tcBorders>
          <w:top w:val="single" w:color="000000"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7F7F7F" w:themeFill="accent1" w:themeFillTint="7F"/>
      </w:tcPr>
    </w:tblStylePr>
    <w:tblStylePr w:type="band1Horz">
      <w:tblPr/>
      <w:tcPr>
        <w:tcBorders>
          <w:insideH w:val="single" w:sz="6" w:space="0"/>
          <w:insideV w:val="single" w:sz="6" w:space="0"/>
        </w:tcBorders>
        <w:shd w:val="clear" w:color="auto" w:fill="7F7F7F"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2" w:themeFillTint="3F"/>
    </w:tcPr>
    <w:tblStylePr w:type="firstRow">
      <w:rPr>
        <w:b/>
        <w:bCs/>
        <w:color w:val="000000"/>
      </w:rPr>
      <w:tblPr/>
      <w:tcPr>
        <w:shd w:val="clear" w:color="auto" w:fill="E5E5E5" w:themeFill="accent2" w:themeFillTint="19"/>
      </w:tcPr>
    </w:tblStylePr>
    <w:tblStylePr w:type="lastRow">
      <w:rPr>
        <w:b/>
        <w:bCs/>
        <w:color w:val="000000"/>
      </w:rPr>
      <w:tblPr/>
      <w:tcPr>
        <w:tcBorders>
          <w:top w:val="single" w:color="000000"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accent2" w:themeFillTint="33"/>
      </w:tcPr>
    </w:tblStylePr>
    <w:tblStylePr w:type="band1Vert">
      <w:tblPr/>
      <w:tcPr>
        <w:shd w:val="clear" w:color="auto" w:fill="7F7F7F" w:themeFill="accent2" w:themeFillTint="7F"/>
      </w:tcPr>
    </w:tblStylePr>
    <w:tblStylePr w:type="band1Horz">
      <w:tblPr/>
      <w:tcPr>
        <w:tcBorders>
          <w:insideH w:val="single" w:sz="6" w:space="0"/>
          <w:insideV w:val="single" w:sz="6" w:space="0"/>
        </w:tcBorders>
        <w:shd w:val="clear" w:color="auto" w:fill="7F7F7F"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3" w:themeFillTint="3F"/>
    </w:tcPr>
    <w:tblStylePr w:type="firstRow">
      <w:rPr>
        <w:b/>
        <w:bCs/>
        <w:color w:val="000000"/>
      </w:rPr>
      <w:tblPr/>
      <w:tcPr>
        <w:shd w:val="clear" w:color="auto" w:fill="E5E5E5" w:themeFill="accent3" w:themeFillTint="19"/>
      </w:tcPr>
    </w:tblStylePr>
    <w:tblStylePr w:type="lastRow">
      <w:rPr>
        <w:b/>
        <w:bCs/>
        <w:color w:val="000000"/>
      </w:rPr>
      <w:tblPr/>
      <w:tcPr>
        <w:tcBorders>
          <w:top w:val="single" w:color="000000"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accent3" w:themeFillTint="33"/>
      </w:tcPr>
    </w:tblStylePr>
    <w:tblStylePr w:type="band1Vert">
      <w:tblPr/>
      <w:tcPr>
        <w:shd w:val="clear" w:color="auto" w:fill="7F7F7F" w:themeFill="accent3" w:themeFillTint="7F"/>
      </w:tcPr>
    </w:tblStylePr>
    <w:tblStylePr w:type="band1Horz">
      <w:tblPr/>
      <w:tcPr>
        <w:tcBorders>
          <w:insideH w:val="single" w:sz="6" w:space="0"/>
          <w:insideV w:val="single" w:sz="6" w:space="0"/>
        </w:tcBorders>
        <w:shd w:val="clear" w:color="auto" w:fill="7F7F7F"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4" w:themeFillTint="3F"/>
    </w:tcPr>
    <w:tblStylePr w:type="firstRow">
      <w:rPr>
        <w:b/>
        <w:bCs/>
        <w:color w:val="000000"/>
      </w:rPr>
      <w:tblPr/>
      <w:tcPr>
        <w:shd w:val="clear" w:color="auto" w:fill="E5E5E5" w:themeFill="accent4" w:themeFillTint="19"/>
      </w:tcPr>
    </w:tblStylePr>
    <w:tblStylePr w:type="lastRow">
      <w:rPr>
        <w:b/>
        <w:bCs/>
        <w:color w:val="000000"/>
      </w:rPr>
      <w:tblPr/>
      <w:tcPr>
        <w:tcBorders>
          <w:top w:val="single" w:color="000000"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accent4" w:themeFillTint="33"/>
      </w:tcPr>
    </w:tblStylePr>
    <w:tblStylePr w:type="band1Vert">
      <w:tblPr/>
      <w:tcPr>
        <w:shd w:val="clear" w:color="auto" w:fill="7F7F7F" w:themeFill="accent4" w:themeFillTint="7F"/>
      </w:tcPr>
    </w:tblStylePr>
    <w:tblStylePr w:type="band1Horz">
      <w:tblPr/>
      <w:tcPr>
        <w:tcBorders>
          <w:insideH w:val="single" w:sz="6" w:space="0"/>
          <w:insideV w:val="single" w:sz="6" w:space="0"/>
        </w:tcBorders>
        <w:shd w:val="clear" w:color="auto" w:fill="7F7F7F"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5" w:themeFillTint="3F"/>
    </w:tcPr>
    <w:tblStylePr w:type="firstRow">
      <w:rPr>
        <w:b/>
        <w:bCs/>
        <w:color w:val="000000"/>
      </w:rPr>
      <w:tblPr/>
      <w:tcPr>
        <w:shd w:val="clear" w:color="auto" w:fill="E5E5E5" w:themeFill="accent5" w:themeFillTint="19"/>
      </w:tcPr>
    </w:tblStylePr>
    <w:tblStylePr w:type="lastRow">
      <w:rPr>
        <w:b/>
        <w:bCs/>
        <w:color w:val="000000"/>
      </w:rPr>
      <w:tblPr/>
      <w:tcPr>
        <w:tcBorders>
          <w:top w:val="single" w:color="000000"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7F7F7F" w:themeFill="accent5" w:themeFillTint="7F"/>
      </w:tcPr>
    </w:tblStylePr>
    <w:tblStylePr w:type="band1Horz">
      <w:tblPr/>
      <w:tcPr>
        <w:tcBorders>
          <w:insideH w:val="single" w:sz="6" w:space="0"/>
          <w:insideV w:val="single" w:sz="6" w:space="0"/>
        </w:tcBorders>
        <w:shd w:val="clear" w:color="auto" w:fill="7F7F7F"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hemeFill="accent6" w:themeFillTint="3F"/>
    </w:tcPr>
    <w:tblStylePr w:type="firstRow">
      <w:rPr>
        <w:b/>
        <w:bCs/>
        <w:color w:val="000000"/>
      </w:rPr>
      <w:tblPr/>
      <w:tcPr>
        <w:shd w:val="clear" w:color="auto" w:fill="E5E5E5" w:themeFill="accent6" w:themeFillTint="19"/>
      </w:tcPr>
    </w:tblStylePr>
    <w:tblStylePr w:type="lastRow">
      <w:rPr>
        <w:b/>
        <w:bCs/>
        <w:color w:val="000000"/>
      </w:rPr>
      <w:tblPr/>
      <w:tcPr>
        <w:tcBorders>
          <w:top w:val="single" w:color="000000"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7F7F7F" w:themeFill="accent6" w:themeFillTint="7F"/>
      </w:tcPr>
    </w:tblStylePr>
    <w:tblStylePr w:type="band1Horz">
      <w:tblPr/>
      <w:tcPr>
        <w:tcBorders>
          <w:insideH w:val="single" w:sz="6" w:space="0"/>
          <w:insideV w:val="single" w:sz="6" w:space="0"/>
        </w:tcBorders>
        <w:shd w:val="clear" w:color="auto" w:fill="7F7F7F"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000000"/>
      </w:rPr>
      <w:tblPr/>
      <w:tcPr>
        <w:tcBorders>
          <w:top w:val="single" w:color="000000" w:sz="8" w:space="0"/>
          <w:left w:val="single" w:color="000000" w:sz="8" w:space="0"/>
          <w:bottom w:val="single" w:color="000000" w:sz="24" w:space="0"/>
          <w:right w:val="single" w:color="000000" w:sz="8" w:space="0"/>
          <w:insideH w:val="nil"/>
          <w:insideV w:val="single" w:sz="8" w:space="0"/>
        </w:tcBorders>
        <w:shd w:val="clear" w:color="auto" w:fill="000000" w:themeFill="text1"/>
      </w:tcPr>
    </w:tblStylePr>
    <w:tblStylePr w:type="lastRow">
      <w:rPr>
        <w:b/>
        <w:bCs/>
        <w:i w:val="0"/>
        <w:iCs w:val="0"/>
        <w:color w:val="000000"/>
      </w:rPr>
      <w:tblPr/>
      <w:tcPr>
        <w:tcBorders>
          <w:top w:val="single" w:color="000000" w:sz="24" w:space="0"/>
          <w:left w:val="single" w:color="000000" w:sz="8" w:space="0"/>
          <w:bottom w:val="single" w:color="000000" w:sz="8" w:space="0"/>
          <w:right w:val="single" w:color="000000" w:sz="8" w:space="0"/>
          <w:insideH w:val="nil"/>
          <w:insideV w:val="single" w:sz="8" w:space="0"/>
        </w:tcBorders>
        <w:shd w:val="clear" w:color="auto" w:fill="000000" w:themeFill="text1"/>
      </w:tcPr>
    </w:tblStylePr>
    <w:tblStylePr w:type="firstCol">
      <w:rPr>
        <w:b/>
        <w:bCs/>
        <w:i w:val="0"/>
        <w:iCs w:val="0"/>
        <w:color w:val="000000"/>
      </w:rPr>
      <w:tblPr/>
      <w:tcPr>
        <w:tcBorders>
          <w:left w:val="single" w:color="000000" w:sz="8" w:space="0"/>
          <w:right w:val="single" w:color="000000" w:sz="24" w:space="0"/>
          <w:insideH w:val="nil"/>
          <w:insideV w:val="nil"/>
        </w:tcBorders>
        <w:shd w:val="clear" w:color="auto" w:fill="000000" w:themeFill="text1"/>
      </w:tcPr>
    </w:tblStylePr>
    <w:tblStylePr w:type="lastCol">
      <w:rPr>
        <w:b/>
        <w:bCs/>
        <w:i w:val="0"/>
        <w:iCs w:val="0"/>
        <w:color w:val="000000"/>
      </w:rPr>
      <w:tblPr/>
      <w:tcPr>
        <w:tcBorders>
          <w:top w:val="nil"/>
          <w:left w:val="single" w:color="000000" w:sz="24" w:space="0"/>
          <w:bottom w:val="nil"/>
          <w:right w:val="nil"/>
          <w:insideH w:val="nil"/>
          <w:insideV w:val="nil"/>
        </w:tcBorders>
        <w:shd w:val="clear" w:color="auto" w:fill="000000" w:themeFill="text1"/>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cBorders>
        <w:shd w:val="clear" w:color="auto" w:fill="7F7F7F" w:themeFill="text1" w:themeFillTint="7F"/>
      </w:tcPr>
    </w:tblStylePr>
    <w:tblStylePr w:type="band1Horz">
      <w:tblPr/>
      <w:tcPr>
        <w:tcBorders>
          <w:top w:val="single" w:color="000000" w:sz="8" w:space="0"/>
          <w:left w:val="single" w:color="000000" w:sz="8" w:space="0"/>
          <w:bottom w:val="single" w:color="000000" w:sz="8" w:space="0"/>
          <w:right w:val="single" w:color="000000"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
    <w:tcPr>
      <w:shd w:val="clear" w:color="auto" w:fill="BFBFBF" w:themeFill="accent1" w:themeFillTint="3F"/>
    </w:tcPr>
    <w:tblStylePr w:type="firstRow">
      <w:rPr>
        <w:b/>
        <w:bCs/>
        <w:i w:val="0"/>
        <w:iCs w:val="0"/>
        <w:color w:val="000000"/>
      </w:rPr>
      <w:tblPr/>
      <w:tcPr>
        <w:tcBorders>
          <w:top w:val="single" w:color="000000" w:sz="8" w:space="0"/>
          <w:left w:val="single" w:color="000000" w:sz="8" w:space="0"/>
          <w:bottom w:val="single" w:color="000000" w:sz="24" w:space="0"/>
          <w:right w:val="single" w:color="000000" w:sz="8" w:space="0"/>
          <w:insideH w:val="nil"/>
          <w:insideV w:val="single" w:sz="8" w:space="0"/>
        </w:tcBorders>
        <w:shd w:val="clear" w:color="auto" w:fill="000000" w:themeFill="accent1"/>
      </w:tcPr>
    </w:tblStylePr>
    <w:tblStylePr w:type="lastRow">
      <w:rPr>
        <w:b/>
        <w:bCs/>
        <w:i w:val="0"/>
        <w:iCs w:val="0"/>
        <w:color w:val="000000"/>
      </w:rPr>
      <w:tblPr/>
      <w:tcPr>
        <w:tcBorders>
          <w:top w:val="single" w:color="000000" w:sz="24" w:space="0"/>
          <w:left w:val="single" w:color="000000" w:sz="8" w:space="0"/>
          <w:bottom w:val="single" w:color="000000" w:sz="8" w:space="0"/>
          <w:right w:val="single" w:color="000000" w:sz="8" w:space="0"/>
          <w:insideH w:val="nil"/>
          <w:insideV w:val="single" w:sz="8" w:space="0"/>
        </w:tcBorders>
        <w:shd w:val="clear" w:color="auto" w:fill="000000" w:themeFill="accent1"/>
      </w:tcPr>
    </w:tblStylePr>
    <w:tblStylePr w:type="firstCol">
      <w:rPr>
        <w:b/>
        <w:bCs/>
        <w:i w:val="0"/>
        <w:iCs w:val="0"/>
        <w:color w:val="000000"/>
      </w:rPr>
      <w:tblPr/>
      <w:tcPr>
        <w:tcBorders>
          <w:left w:val="single" w:color="000000" w:sz="8" w:space="0"/>
          <w:right w:val="single" w:color="000000" w:sz="24" w:space="0"/>
          <w:insideH w:val="nil"/>
          <w:insideV w:val="nil"/>
        </w:tcBorders>
        <w:shd w:val="clear" w:color="auto" w:fill="000000" w:themeFill="accent1"/>
      </w:tcPr>
    </w:tblStylePr>
    <w:tblStylePr w:type="lastCol">
      <w:rPr>
        <w:b/>
        <w:bCs/>
        <w:i w:val="0"/>
        <w:iCs w:val="0"/>
        <w:color w:val="000000"/>
      </w:rPr>
      <w:tblPr/>
      <w:tcPr>
        <w:tcBorders>
          <w:top w:val="nil"/>
          <w:left w:val="single" w:color="000000" w:sz="24" w:space="0"/>
          <w:bottom w:val="nil"/>
          <w:right w:val="nil"/>
          <w:insideH w:val="nil"/>
          <w:insideV w:val="nil"/>
        </w:tcBorders>
        <w:shd w:val="clear" w:color="auto" w:fill="000000" w:themeFill="accent1"/>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cBorders>
        <w:shd w:val="clear" w:color="auto" w:fill="7F7F7F" w:themeFill="accent1" w:themeFillTint="7F"/>
      </w:tcPr>
    </w:tblStylePr>
    <w:tblStylePr w:type="band1Horz">
      <w:tblPr/>
      <w:tcPr>
        <w:tcBorders>
          <w:top w:val="single" w:color="000000" w:sz="8" w:space="0"/>
          <w:left w:val="single" w:color="000000" w:sz="8" w:space="0"/>
          <w:bottom w:val="single" w:color="000000" w:sz="8" w:space="0"/>
          <w:right w:val="single" w:color="000000" w:sz="8" w:space="0"/>
          <w:insideH w:val="single" w:sz="8" w:space="0"/>
          <w:insideV w:val="single" w:sz="8" w:space="0"/>
        </w:tcBorders>
        <w:shd w:val="clear" w:color="auto" w:fill="7F7F7F" w:themeFill="accent1" w:themeFillTint="7F"/>
      </w:tcPr>
    </w:tblStylePr>
  </w:style>
  <w:style w:type="table" w:styleId="99">
    <w:name w:val="Medium Grid 3 Accent 2"/>
    <w:basedOn w:val="32"/>
    <w:uiPriority w:val="69"/>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
    <w:tcPr>
      <w:shd w:val="clear" w:color="auto" w:fill="BFBFBF" w:themeFill="accent2" w:themeFillTint="3F"/>
    </w:tcPr>
    <w:tblStylePr w:type="firstRow">
      <w:rPr>
        <w:b/>
        <w:bCs/>
        <w:i w:val="0"/>
        <w:iCs w:val="0"/>
        <w:color w:val="000000"/>
      </w:rPr>
      <w:tblPr/>
      <w:tcPr>
        <w:tcBorders>
          <w:top w:val="single" w:color="000000" w:sz="8" w:space="0"/>
          <w:left w:val="single" w:color="000000" w:sz="8" w:space="0"/>
          <w:bottom w:val="single" w:color="000000" w:sz="24" w:space="0"/>
          <w:right w:val="single" w:color="000000" w:sz="8" w:space="0"/>
          <w:insideH w:val="nil"/>
          <w:insideV w:val="single" w:sz="8" w:space="0"/>
        </w:tcBorders>
        <w:shd w:val="clear" w:color="auto" w:fill="000000" w:themeFill="accent2"/>
      </w:tcPr>
    </w:tblStylePr>
    <w:tblStylePr w:type="lastRow">
      <w:rPr>
        <w:b/>
        <w:bCs/>
        <w:i w:val="0"/>
        <w:iCs w:val="0"/>
        <w:color w:val="000000"/>
      </w:rPr>
      <w:tblPr/>
      <w:tcPr>
        <w:tcBorders>
          <w:top w:val="single" w:color="000000" w:sz="24" w:space="0"/>
          <w:left w:val="single" w:color="000000" w:sz="8" w:space="0"/>
          <w:bottom w:val="single" w:color="000000" w:sz="8" w:space="0"/>
          <w:right w:val="single" w:color="000000" w:sz="8" w:space="0"/>
          <w:insideH w:val="nil"/>
          <w:insideV w:val="single" w:sz="8" w:space="0"/>
        </w:tcBorders>
        <w:shd w:val="clear" w:color="auto" w:fill="000000" w:themeFill="accent2"/>
      </w:tcPr>
    </w:tblStylePr>
    <w:tblStylePr w:type="firstCol">
      <w:rPr>
        <w:b/>
        <w:bCs/>
        <w:i w:val="0"/>
        <w:iCs w:val="0"/>
        <w:color w:val="000000"/>
      </w:rPr>
      <w:tblPr/>
      <w:tcPr>
        <w:tcBorders>
          <w:left w:val="single" w:color="000000" w:sz="8" w:space="0"/>
          <w:right w:val="single" w:color="000000" w:sz="24" w:space="0"/>
          <w:insideH w:val="nil"/>
          <w:insideV w:val="nil"/>
        </w:tcBorders>
        <w:shd w:val="clear" w:color="auto" w:fill="000000" w:themeFill="accent2"/>
      </w:tcPr>
    </w:tblStylePr>
    <w:tblStylePr w:type="lastCol">
      <w:rPr>
        <w:b/>
        <w:bCs/>
        <w:i w:val="0"/>
        <w:iCs w:val="0"/>
        <w:color w:val="000000"/>
      </w:rPr>
      <w:tblPr/>
      <w:tcPr>
        <w:tcBorders>
          <w:top w:val="nil"/>
          <w:left w:val="single" w:color="000000" w:sz="24" w:space="0"/>
          <w:bottom w:val="nil"/>
          <w:right w:val="nil"/>
          <w:insideH w:val="nil"/>
          <w:insideV w:val="nil"/>
        </w:tcBorders>
        <w:shd w:val="clear" w:color="auto" w:fill="000000" w:themeFill="accent2"/>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cBorders>
        <w:shd w:val="clear" w:color="auto" w:fill="7F7F7F" w:themeFill="accent2" w:themeFillTint="7F"/>
      </w:tcPr>
    </w:tblStylePr>
    <w:tblStylePr w:type="band1Horz">
      <w:tblPr/>
      <w:tcPr>
        <w:tcBorders>
          <w:top w:val="single" w:color="000000" w:sz="8" w:space="0"/>
          <w:left w:val="single" w:color="000000" w:sz="8" w:space="0"/>
          <w:bottom w:val="single" w:color="000000" w:sz="8" w:space="0"/>
          <w:right w:val="single" w:color="000000" w:sz="8" w:space="0"/>
          <w:insideH w:val="single" w:sz="8" w:space="0"/>
          <w:insideV w:val="single" w:sz="8" w:space="0"/>
        </w:tcBorders>
        <w:shd w:val="clear" w:color="auto" w:fill="7F7F7F" w:themeFill="accent2" w:themeFillTint="7F"/>
      </w:tcPr>
    </w:tblStylePr>
  </w:style>
  <w:style w:type="table" w:styleId="100">
    <w:name w:val="Medium Grid 3 Accent 3"/>
    <w:basedOn w:val="32"/>
    <w:uiPriority w:val="69"/>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
    <w:tcPr>
      <w:shd w:val="clear" w:color="auto" w:fill="BFBFBF" w:themeFill="accent3" w:themeFillTint="3F"/>
    </w:tcPr>
    <w:tblStylePr w:type="firstRow">
      <w:rPr>
        <w:b/>
        <w:bCs/>
        <w:i w:val="0"/>
        <w:iCs w:val="0"/>
        <w:color w:val="000000"/>
      </w:rPr>
      <w:tblPr/>
      <w:tcPr>
        <w:tcBorders>
          <w:top w:val="single" w:color="000000" w:sz="8" w:space="0"/>
          <w:left w:val="single" w:color="000000" w:sz="8" w:space="0"/>
          <w:bottom w:val="single" w:color="000000" w:sz="24" w:space="0"/>
          <w:right w:val="single" w:color="000000" w:sz="8" w:space="0"/>
          <w:insideH w:val="nil"/>
          <w:insideV w:val="single" w:sz="8" w:space="0"/>
        </w:tcBorders>
        <w:shd w:val="clear" w:color="auto" w:fill="000000" w:themeFill="accent3"/>
      </w:tcPr>
    </w:tblStylePr>
    <w:tblStylePr w:type="lastRow">
      <w:rPr>
        <w:b/>
        <w:bCs/>
        <w:i w:val="0"/>
        <w:iCs w:val="0"/>
        <w:color w:val="000000"/>
      </w:rPr>
      <w:tblPr/>
      <w:tcPr>
        <w:tcBorders>
          <w:top w:val="single" w:color="000000" w:sz="24" w:space="0"/>
          <w:left w:val="single" w:color="000000" w:sz="8" w:space="0"/>
          <w:bottom w:val="single" w:color="000000" w:sz="8" w:space="0"/>
          <w:right w:val="single" w:color="000000" w:sz="8" w:space="0"/>
          <w:insideH w:val="nil"/>
          <w:insideV w:val="single" w:sz="8" w:space="0"/>
        </w:tcBorders>
        <w:shd w:val="clear" w:color="auto" w:fill="000000" w:themeFill="accent3"/>
      </w:tcPr>
    </w:tblStylePr>
    <w:tblStylePr w:type="firstCol">
      <w:rPr>
        <w:b/>
        <w:bCs/>
        <w:i w:val="0"/>
        <w:iCs w:val="0"/>
        <w:color w:val="000000"/>
      </w:rPr>
      <w:tblPr/>
      <w:tcPr>
        <w:tcBorders>
          <w:left w:val="single" w:color="000000" w:sz="8" w:space="0"/>
          <w:right w:val="single" w:color="000000" w:sz="24" w:space="0"/>
          <w:insideH w:val="nil"/>
          <w:insideV w:val="nil"/>
        </w:tcBorders>
        <w:shd w:val="clear" w:color="auto" w:fill="000000" w:themeFill="accent3"/>
      </w:tcPr>
    </w:tblStylePr>
    <w:tblStylePr w:type="lastCol">
      <w:rPr>
        <w:b/>
        <w:bCs/>
        <w:i w:val="0"/>
        <w:iCs w:val="0"/>
        <w:color w:val="000000"/>
      </w:rPr>
      <w:tblPr/>
      <w:tcPr>
        <w:tcBorders>
          <w:top w:val="nil"/>
          <w:left w:val="single" w:color="000000" w:sz="24" w:space="0"/>
          <w:bottom w:val="nil"/>
          <w:right w:val="nil"/>
          <w:insideH w:val="nil"/>
          <w:insideV w:val="nil"/>
        </w:tcBorders>
        <w:shd w:val="clear" w:color="auto" w:fill="000000" w:themeFill="accent3"/>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cBorders>
        <w:shd w:val="clear" w:color="auto" w:fill="7F7F7F" w:themeFill="accent3" w:themeFillTint="7F"/>
      </w:tcPr>
    </w:tblStylePr>
    <w:tblStylePr w:type="band1Horz">
      <w:tblPr/>
      <w:tcPr>
        <w:tcBorders>
          <w:top w:val="single" w:color="000000" w:sz="8" w:space="0"/>
          <w:left w:val="single" w:color="000000" w:sz="8" w:space="0"/>
          <w:bottom w:val="single" w:color="000000" w:sz="8" w:space="0"/>
          <w:right w:val="single" w:color="000000" w:sz="8" w:space="0"/>
          <w:insideH w:val="single" w:sz="8" w:space="0"/>
          <w:insideV w:val="single" w:sz="8" w:space="0"/>
        </w:tcBorders>
        <w:shd w:val="clear" w:color="auto" w:fill="7F7F7F" w:themeFill="accent3" w:themeFillTint="7F"/>
      </w:tcPr>
    </w:tblStylePr>
  </w:style>
  <w:style w:type="table" w:styleId="101">
    <w:name w:val="Medium Grid 3 Accent 4"/>
    <w:basedOn w:val="32"/>
    <w:uiPriority w:val="69"/>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
    <w:tcPr>
      <w:shd w:val="clear" w:color="auto" w:fill="BFBFBF" w:themeFill="accent4" w:themeFillTint="3F"/>
    </w:tcPr>
    <w:tblStylePr w:type="firstRow">
      <w:rPr>
        <w:b/>
        <w:bCs/>
        <w:i w:val="0"/>
        <w:iCs w:val="0"/>
        <w:color w:val="000000"/>
      </w:rPr>
      <w:tblPr/>
      <w:tcPr>
        <w:tcBorders>
          <w:top w:val="single" w:color="000000" w:sz="8" w:space="0"/>
          <w:left w:val="single" w:color="000000" w:sz="8" w:space="0"/>
          <w:bottom w:val="single" w:color="000000" w:sz="24" w:space="0"/>
          <w:right w:val="single" w:color="000000" w:sz="8" w:space="0"/>
          <w:insideH w:val="nil"/>
          <w:insideV w:val="single" w:sz="8" w:space="0"/>
        </w:tcBorders>
        <w:shd w:val="clear" w:color="auto" w:fill="000000" w:themeFill="accent4"/>
      </w:tcPr>
    </w:tblStylePr>
    <w:tblStylePr w:type="lastRow">
      <w:rPr>
        <w:b/>
        <w:bCs/>
        <w:i w:val="0"/>
        <w:iCs w:val="0"/>
        <w:color w:val="000000"/>
      </w:rPr>
      <w:tblPr/>
      <w:tcPr>
        <w:tcBorders>
          <w:top w:val="single" w:color="000000" w:sz="24" w:space="0"/>
          <w:left w:val="single" w:color="000000" w:sz="8" w:space="0"/>
          <w:bottom w:val="single" w:color="000000" w:sz="8" w:space="0"/>
          <w:right w:val="single" w:color="000000" w:sz="8" w:space="0"/>
          <w:insideH w:val="nil"/>
          <w:insideV w:val="single" w:sz="8" w:space="0"/>
        </w:tcBorders>
        <w:shd w:val="clear" w:color="auto" w:fill="000000" w:themeFill="accent4"/>
      </w:tcPr>
    </w:tblStylePr>
    <w:tblStylePr w:type="firstCol">
      <w:rPr>
        <w:b/>
        <w:bCs/>
        <w:i w:val="0"/>
        <w:iCs w:val="0"/>
        <w:color w:val="000000"/>
      </w:rPr>
      <w:tblPr/>
      <w:tcPr>
        <w:tcBorders>
          <w:left w:val="single" w:color="000000" w:sz="8" w:space="0"/>
          <w:right w:val="single" w:color="000000" w:sz="24" w:space="0"/>
          <w:insideH w:val="nil"/>
          <w:insideV w:val="nil"/>
        </w:tcBorders>
        <w:shd w:val="clear" w:color="auto" w:fill="000000" w:themeFill="accent4"/>
      </w:tcPr>
    </w:tblStylePr>
    <w:tblStylePr w:type="lastCol">
      <w:rPr>
        <w:b/>
        <w:bCs/>
        <w:i w:val="0"/>
        <w:iCs w:val="0"/>
        <w:color w:val="000000"/>
      </w:rPr>
      <w:tblPr/>
      <w:tcPr>
        <w:tcBorders>
          <w:top w:val="nil"/>
          <w:left w:val="single" w:color="000000" w:sz="24" w:space="0"/>
          <w:bottom w:val="nil"/>
          <w:right w:val="nil"/>
          <w:insideH w:val="nil"/>
          <w:insideV w:val="nil"/>
        </w:tcBorders>
        <w:shd w:val="clear" w:color="auto" w:fill="000000" w:themeFill="accent4"/>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cBorders>
        <w:shd w:val="clear" w:color="auto" w:fill="7F7F7F" w:themeFill="accent4" w:themeFillTint="7F"/>
      </w:tcPr>
    </w:tblStylePr>
    <w:tblStylePr w:type="band1Horz">
      <w:tblPr/>
      <w:tcPr>
        <w:tcBorders>
          <w:top w:val="single" w:color="000000" w:sz="8" w:space="0"/>
          <w:left w:val="single" w:color="000000" w:sz="8" w:space="0"/>
          <w:bottom w:val="single" w:color="000000" w:sz="8" w:space="0"/>
          <w:right w:val="single" w:color="000000" w:sz="8" w:space="0"/>
          <w:insideH w:val="single" w:sz="8" w:space="0"/>
          <w:insideV w:val="single" w:sz="8" w:space="0"/>
        </w:tcBorders>
        <w:shd w:val="clear" w:color="auto" w:fill="7F7F7F" w:themeFill="accent4" w:themeFillTint="7F"/>
      </w:tcPr>
    </w:tblStylePr>
  </w:style>
  <w:style w:type="table" w:styleId="102">
    <w:name w:val="Medium Grid 3 Accent 5"/>
    <w:basedOn w:val="32"/>
    <w:uiPriority w:val="69"/>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
    <w:tcPr>
      <w:shd w:val="clear" w:color="auto" w:fill="BFBFBF" w:themeFill="accent5" w:themeFillTint="3F"/>
    </w:tcPr>
    <w:tblStylePr w:type="firstRow">
      <w:rPr>
        <w:b/>
        <w:bCs/>
        <w:i w:val="0"/>
        <w:iCs w:val="0"/>
        <w:color w:val="000000"/>
      </w:rPr>
      <w:tblPr/>
      <w:tcPr>
        <w:tcBorders>
          <w:top w:val="single" w:color="000000" w:sz="8" w:space="0"/>
          <w:left w:val="single" w:color="000000" w:sz="8" w:space="0"/>
          <w:bottom w:val="single" w:color="000000" w:sz="24" w:space="0"/>
          <w:right w:val="single" w:color="000000" w:sz="8" w:space="0"/>
          <w:insideH w:val="nil"/>
          <w:insideV w:val="single" w:sz="8" w:space="0"/>
        </w:tcBorders>
        <w:shd w:val="clear" w:color="auto" w:fill="000000" w:themeFill="accent5"/>
      </w:tcPr>
    </w:tblStylePr>
    <w:tblStylePr w:type="lastRow">
      <w:rPr>
        <w:b/>
        <w:bCs/>
        <w:i w:val="0"/>
        <w:iCs w:val="0"/>
        <w:color w:val="000000"/>
      </w:rPr>
      <w:tblPr/>
      <w:tcPr>
        <w:tcBorders>
          <w:top w:val="single" w:color="000000" w:sz="24" w:space="0"/>
          <w:left w:val="single" w:color="000000" w:sz="8" w:space="0"/>
          <w:bottom w:val="single" w:color="000000" w:sz="8" w:space="0"/>
          <w:right w:val="single" w:color="000000" w:sz="8" w:space="0"/>
          <w:insideH w:val="nil"/>
          <w:insideV w:val="single" w:sz="8" w:space="0"/>
        </w:tcBorders>
        <w:shd w:val="clear" w:color="auto" w:fill="000000" w:themeFill="accent5"/>
      </w:tcPr>
    </w:tblStylePr>
    <w:tblStylePr w:type="firstCol">
      <w:rPr>
        <w:b/>
        <w:bCs/>
        <w:i w:val="0"/>
        <w:iCs w:val="0"/>
        <w:color w:val="000000"/>
      </w:rPr>
      <w:tblPr/>
      <w:tcPr>
        <w:tcBorders>
          <w:left w:val="single" w:color="000000" w:sz="8" w:space="0"/>
          <w:right w:val="single" w:color="000000" w:sz="24" w:space="0"/>
          <w:insideH w:val="nil"/>
          <w:insideV w:val="nil"/>
        </w:tcBorders>
        <w:shd w:val="clear" w:color="auto" w:fill="000000" w:themeFill="accent5"/>
      </w:tcPr>
    </w:tblStylePr>
    <w:tblStylePr w:type="lastCol">
      <w:rPr>
        <w:b/>
        <w:bCs/>
        <w:i w:val="0"/>
        <w:iCs w:val="0"/>
        <w:color w:val="000000"/>
      </w:rPr>
      <w:tblPr/>
      <w:tcPr>
        <w:tcBorders>
          <w:top w:val="nil"/>
          <w:left w:val="single" w:color="000000" w:sz="24" w:space="0"/>
          <w:bottom w:val="nil"/>
          <w:right w:val="nil"/>
          <w:insideH w:val="nil"/>
          <w:insideV w:val="nil"/>
        </w:tcBorders>
        <w:shd w:val="clear" w:color="auto" w:fill="000000" w:themeFill="accent5"/>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cBorders>
        <w:shd w:val="clear" w:color="auto" w:fill="7F7F7F" w:themeFill="accent5" w:themeFillTint="7F"/>
      </w:tcPr>
    </w:tblStylePr>
    <w:tblStylePr w:type="band1Horz">
      <w:tblPr/>
      <w:tcPr>
        <w:tcBorders>
          <w:top w:val="single" w:color="000000" w:sz="8" w:space="0"/>
          <w:left w:val="single" w:color="000000" w:sz="8" w:space="0"/>
          <w:bottom w:val="single" w:color="000000" w:sz="8" w:space="0"/>
          <w:right w:val="single" w:color="000000" w:sz="8" w:space="0"/>
          <w:insideH w:val="single" w:sz="8" w:space="0"/>
          <w:insideV w:val="single" w:sz="8" w:space="0"/>
        </w:tcBorders>
        <w:shd w:val="clear" w:color="auto" w:fill="7F7F7F" w:themeFill="accent5" w:themeFillTint="7F"/>
      </w:tcPr>
    </w:tblStylePr>
  </w:style>
  <w:style w:type="table" w:styleId="103">
    <w:name w:val="Medium Grid 3 Accent 6"/>
    <w:basedOn w:val="32"/>
    <w:uiPriority w:val="69"/>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
    <w:tcPr>
      <w:shd w:val="clear" w:color="auto" w:fill="BFBFBF" w:themeFill="accent6" w:themeFillTint="3F"/>
    </w:tcPr>
    <w:tblStylePr w:type="firstRow">
      <w:rPr>
        <w:b/>
        <w:bCs/>
        <w:i w:val="0"/>
        <w:iCs w:val="0"/>
        <w:color w:val="000000"/>
      </w:rPr>
      <w:tblPr/>
      <w:tcPr>
        <w:tcBorders>
          <w:top w:val="single" w:color="000000" w:sz="8" w:space="0"/>
          <w:left w:val="single" w:color="000000" w:sz="8" w:space="0"/>
          <w:bottom w:val="single" w:color="000000" w:sz="24" w:space="0"/>
          <w:right w:val="single" w:color="000000" w:sz="8" w:space="0"/>
          <w:insideH w:val="nil"/>
          <w:insideV w:val="single" w:sz="8" w:space="0"/>
        </w:tcBorders>
        <w:shd w:val="clear" w:color="auto" w:fill="000000" w:themeFill="accent6"/>
      </w:tcPr>
    </w:tblStylePr>
    <w:tblStylePr w:type="lastRow">
      <w:rPr>
        <w:b/>
        <w:bCs/>
        <w:i w:val="0"/>
        <w:iCs w:val="0"/>
        <w:color w:val="000000"/>
      </w:rPr>
      <w:tblPr/>
      <w:tcPr>
        <w:tcBorders>
          <w:top w:val="single" w:color="000000" w:sz="24" w:space="0"/>
          <w:left w:val="single" w:color="000000" w:sz="8" w:space="0"/>
          <w:bottom w:val="single" w:color="000000" w:sz="8" w:space="0"/>
          <w:right w:val="single" w:color="000000" w:sz="8" w:space="0"/>
          <w:insideH w:val="nil"/>
          <w:insideV w:val="single" w:sz="8" w:space="0"/>
        </w:tcBorders>
        <w:shd w:val="clear" w:color="auto" w:fill="000000" w:themeFill="accent6"/>
      </w:tcPr>
    </w:tblStylePr>
    <w:tblStylePr w:type="firstCol">
      <w:rPr>
        <w:b/>
        <w:bCs/>
        <w:i w:val="0"/>
        <w:iCs w:val="0"/>
        <w:color w:val="000000"/>
      </w:rPr>
      <w:tblPr/>
      <w:tcPr>
        <w:tcBorders>
          <w:left w:val="single" w:color="000000" w:sz="8" w:space="0"/>
          <w:right w:val="single" w:color="000000" w:sz="24" w:space="0"/>
          <w:insideH w:val="nil"/>
          <w:insideV w:val="nil"/>
        </w:tcBorders>
        <w:shd w:val="clear" w:color="auto" w:fill="000000" w:themeFill="accent6"/>
      </w:tcPr>
    </w:tblStylePr>
    <w:tblStylePr w:type="lastCol">
      <w:rPr>
        <w:b/>
        <w:bCs/>
        <w:i w:val="0"/>
        <w:iCs w:val="0"/>
        <w:color w:val="000000"/>
      </w:rPr>
      <w:tblPr/>
      <w:tcPr>
        <w:tcBorders>
          <w:top w:val="nil"/>
          <w:left w:val="single" w:color="000000" w:sz="24" w:space="0"/>
          <w:bottom w:val="nil"/>
          <w:right w:val="nil"/>
          <w:insideH w:val="nil"/>
          <w:insideV w:val="nil"/>
        </w:tcBorders>
        <w:shd w:val="clear" w:color="auto" w:fill="000000" w:themeFill="accent6"/>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cBorders>
        <w:shd w:val="clear" w:color="auto" w:fill="7F7F7F" w:themeFill="accent6" w:themeFillTint="7F"/>
      </w:tcPr>
    </w:tblStylePr>
    <w:tblStylePr w:type="band1Horz">
      <w:tblPr/>
      <w:tcPr>
        <w:tcBorders>
          <w:top w:val="single" w:color="000000" w:sz="8" w:space="0"/>
          <w:left w:val="single" w:color="000000" w:sz="8" w:space="0"/>
          <w:bottom w:val="single" w:color="000000" w:sz="8" w:space="0"/>
          <w:right w:val="single" w:color="000000" w:sz="8" w:space="0"/>
          <w:insideH w:val="single" w:sz="8" w:space="0"/>
          <w:insideV w:val="single" w:sz="8" w:space="0"/>
        </w:tcBorders>
        <w:shd w:val="clear" w:color="auto" w:fill="7F7F7F" w:themeFill="accent6" w:themeFillTint="7F"/>
      </w:tcPr>
    </w:tblStylePr>
  </w:style>
  <w:style w:type="table" w:styleId="104">
    <w:name w:val="Dark List"/>
    <w:basedOn w:val="32"/>
    <w:uiPriority w:val="70"/>
    <w:pPr>
      <w:spacing w:after="0" w:line="240" w:lineRule="auto"/>
    </w:pPr>
    <w:rPr>
      <w:color w:val="000000"/>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000000" w:sz="18" w:space="0"/>
          <w:right w:val="nil"/>
          <w:insideH w:val="nil"/>
          <w:insideV w:val="nil"/>
        </w:tcBorders>
        <w:shd w:val="clear" w:color="auto" w:fill="000000" w:themeFill="text1"/>
      </w:tcPr>
    </w:tblStylePr>
    <w:tblStylePr w:type="lastRow">
      <w:tblPr/>
      <w:tcPr>
        <w:tcBorders>
          <w:top w:val="single" w:color="000000"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000000" w:sz="18" w:space="0"/>
          <w:insideH w:val="nil"/>
          <w:insideV w:val="nil"/>
        </w:tcBorders>
        <w:shd w:val="clear" w:color="auto" w:fill="000000" w:themeFill="text1" w:themeFillShade="BF"/>
      </w:tcPr>
    </w:tblStylePr>
    <w:tblStylePr w:type="lastCol">
      <w:tblPr/>
      <w:tcPr>
        <w:tcBorders>
          <w:top w:val="nil"/>
          <w:left w:val="single" w:color="000000"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000000"/>
    </w:rPr>
    <w:tblPr>
      <w:tblCellMar>
        <w:top w:w="0" w:type="dxa"/>
        <w:left w:w="108" w:type="dxa"/>
        <w:bottom w:w="0" w:type="dxa"/>
        <w:right w:w="108" w:type="dxa"/>
      </w:tblCellMar>
    </w:tblPr>
    <w:tcPr>
      <w:shd w:val="clear" w:color="auto" w:fill="000000" w:themeFill="accent1"/>
    </w:tcPr>
    <w:tblStylePr w:type="firstRow">
      <w:rPr>
        <w:b/>
        <w:bCs/>
      </w:rPr>
      <w:tblPr/>
      <w:tcPr>
        <w:tcBorders>
          <w:top w:val="nil"/>
          <w:left w:val="nil"/>
          <w:bottom w:val="single" w:color="000000" w:sz="18" w:space="0"/>
          <w:right w:val="nil"/>
          <w:insideH w:val="nil"/>
          <w:insideV w:val="nil"/>
        </w:tcBorders>
        <w:shd w:val="clear" w:color="auto" w:fill="000000" w:themeFill="text1"/>
      </w:tcPr>
    </w:tblStylePr>
    <w:tblStylePr w:type="lastRow">
      <w:tblPr/>
      <w:tcPr>
        <w:tcBorders>
          <w:top w:val="single" w:color="000000" w:sz="18" w:space="0"/>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color="000000" w:sz="18" w:space="0"/>
          <w:insideH w:val="nil"/>
          <w:insideV w:val="nil"/>
        </w:tcBorders>
        <w:shd w:val="clear" w:color="auto" w:fill="000000" w:themeFill="accent1" w:themeFillShade="BF"/>
      </w:tcPr>
    </w:tblStylePr>
    <w:tblStylePr w:type="lastCol">
      <w:tblPr/>
      <w:tcPr>
        <w:tcBorders>
          <w:top w:val="nil"/>
          <w:left w:val="single" w:color="000000" w:sz="18" w:space="0"/>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106">
    <w:name w:val="Dark List Accent 2"/>
    <w:basedOn w:val="32"/>
    <w:uiPriority w:val="70"/>
    <w:pPr>
      <w:spacing w:after="0" w:line="240" w:lineRule="auto"/>
    </w:pPr>
    <w:rPr>
      <w:color w:val="000000"/>
    </w:rPr>
    <w:tblPr>
      <w:tblCellMar>
        <w:top w:w="0" w:type="dxa"/>
        <w:left w:w="108" w:type="dxa"/>
        <w:bottom w:w="0" w:type="dxa"/>
        <w:right w:w="108" w:type="dxa"/>
      </w:tblCellMar>
    </w:tblPr>
    <w:tcPr>
      <w:shd w:val="clear" w:color="auto" w:fill="000000" w:themeFill="accent2"/>
    </w:tcPr>
    <w:tblStylePr w:type="firstRow">
      <w:rPr>
        <w:b/>
        <w:bCs/>
      </w:rPr>
      <w:tblPr/>
      <w:tcPr>
        <w:tcBorders>
          <w:top w:val="nil"/>
          <w:left w:val="nil"/>
          <w:bottom w:val="single" w:color="000000" w:sz="18" w:space="0"/>
          <w:right w:val="nil"/>
          <w:insideH w:val="nil"/>
          <w:insideV w:val="nil"/>
        </w:tcBorders>
        <w:shd w:val="clear" w:color="auto" w:fill="000000" w:themeFill="text1"/>
      </w:tcPr>
    </w:tblStylePr>
    <w:tblStylePr w:type="lastRow">
      <w:tblPr/>
      <w:tcPr>
        <w:tcBorders>
          <w:top w:val="single" w:color="000000" w:sz="18" w:space="0"/>
          <w:left w:val="nil"/>
          <w:bottom w:val="nil"/>
          <w:right w:val="nil"/>
          <w:insideH w:val="nil"/>
          <w:insideV w:val="nil"/>
        </w:tcBorders>
        <w:shd w:val="clear" w:color="auto" w:fill="000000" w:themeFill="accent2" w:themeFillShade="7F"/>
      </w:tcPr>
    </w:tblStylePr>
    <w:tblStylePr w:type="firstCol">
      <w:tblPr/>
      <w:tcPr>
        <w:tcBorders>
          <w:top w:val="nil"/>
          <w:left w:val="nil"/>
          <w:bottom w:val="nil"/>
          <w:right w:val="single" w:color="000000" w:sz="18" w:space="0"/>
          <w:insideH w:val="nil"/>
          <w:insideV w:val="nil"/>
        </w:tcBorders>
        <w:shd w:val="clear" w:color="auto" w:fill="000000" w:themeFill="accent2" w:themeFillShade="BF"/>
      </w:tcPr>
    </w:tblStylePr>
    <w:tblStylePr w:type="lastCol">
      <w:tblPr/>
      <w:tcPr>
        <w:tcBorders>
          <w:top w:val="nil"/>
          <w:left w:val="single" w:color="000000" w:sz="18" w:space="0"/>
          <w:bottom w:val="nil"/>
          <w:right w:val="nil"/>
          <w:insideH w:val="nil"/>
          <w:insideV w:val="nil"/>
        </w:tcBorders>
        <w:shd w:val="clear" w:color="auto" w:fill="000000" w:themeFill="accent2" w:themeFillShade="BF"/>
      </w:tcPr>
    </w:tblStylePr>
    <w:tblStylePr w:type="band1Vert">
      <w:tblPr/>
      <w:tcPr>
        <w:tcBorders>
          <w:top w:val="nil"/>
          <w:left w:val="nil"/>
          <w:bottom w:val="nil"/>
          <w:right w:val="nil"/>
          <w:insideH w:val="nil"/>
          <w:insideV w:val="nil"/>
        </w:tcBorders>
        <w:shd w:val="clear" w:color="auto" w:fill="000000" w:themeFill="accent2" w:themeFillShade="BF"/>
      </w:tcPr>
    </w:tblStylePr>
    <w:tblStylePr w:type="band1Horz">
      <w:tblPr/>
      <w:tcPr>
        <w:tcBorders>
          <w:top w:val="nil"/>
          <w:left w:val="nil"/>
          <w:bottom w:val="nil"/>
          <w:right w:val="nil"/>
          <w:insideH w:val="nil"/>
          <w:insideV w:val="nil"/>
        </w:tcBorders>
        <w:shd w:val="clear" w:color="auto" w:fill="000000" w:themeFill="accent2" w:themeFillShade="BF"/>
      </w:tcPr>
    </w:tblStylePr>
  </w:style>
  <w:style w:type="table" w:styleId="107">
    <w:name w:val="Dark List Accent 3"/>
    <w:basedOn w:val="32"/>
    <w:uiPriority w:val="70"/>
    <w:pPr>
      <w:spacing w:after="0" w:line="240" w:lineRule="auto"/>
    </w:pPr>
    <w:rPr>
      <w:color w:val="000000"/>
    </w:rPr>
    <w:tblPr>
      <w:tblCellMar>
        <w:top w:w="0" w:type="dxa"/>
        <w:left w:w="108" w:type="dxa"/>
        <w:bottom w:w="0" w:type="dxa"/>
        <w:right w:w="108" w:type="dxa"/>
      </w:tblCellMar>
    </w:tblPr>
    <w:tcPr>
      <w:shd w:val="clear" w:color="auto" w:fill="000000" w:themeFill="accent3"/>
    </w:tcPr>
    <w:tblStylePr w:type="firstRow">
      <w:rPr>
        <w:b/>
        <w:bCs/>
      </w:rPr>
      <w:tblPr/>
      <w:tcPr>
        <w:tcBorders>
          <w:top w:val="nil"/>
          <w:left w:val="nil"/>
          <w:bottom w:val="single" w:color="000000" w:sz="18" w:space="0"/>
          <w:right w:val="nil"/>
          <w:insideH w:val="nil"/>
          <w:insideV w:val="nil"/>
        </w:tcBorders>
        <w:shd w:val="clear" w:color="auto" w:fill="000000" w:themeFill="text1"/>
      </w:tcPr>
    </w:tblStylePr>
    <w:tblStylePr w:type="lastRow">
      <w:tblPr/>
      <w:tcPr>
        <w:tcBorders>
          <w:top w:val="single" w:color="000000" w:sz="18" w:space="0"/>
          <w:left w:val="nil"/>
          <w:bottom w:val="nil"/>
          <w:right w:val="nil"/>
          <w:insideH w:val="nil"/>
          <w:insideV w:val="nil"/>
        </w:tcBorders>
        <w:shd w:val="clear" w:color="auto" w:fill="000000" w:themeFill="accent3" w:themeFillShade="7F"/>
      </w:tcPr>
    </w:tblStylePr>
    <w:tblStylePr w:type="firstCol">
      <w:tblPr/>
      <w:tcPr>
        <w:tcBorders>
          <w:top w:val="nil"/>
          <w:left w:val="nil"/>
          <w:bottom w:val="nil"/>
          <w:right w:val="single" w:color="000000" w:sz="18" w:space="0"/>
          <w:insideH w:val="nil"/>
          <w:insideV w:val="nil"/>
        </w:tcBorders>
        <w:shd w:val="clear" w:color="auto" w:fill="000000" w:themeFill="accent3" w:themeFillShade="BF"/>
      </w:tcPr>
    </w:tblStylePr>
    <w:tblStylePr w:type="lastCol">
      <w:tblPr/>
      <w:tcPr>
        <w:tcBorders>
          <w:top w:val="nil"/>
          <w:left w:val="single" w:color="000000" w:sz="18" w:space="0"/>
          <w:bottom w:val="nil"/>
          <w:right w:val="nil"/>
          <w:insideH w:val="nil"/>
          <w:insideV w:val="nil"/>
        </w:tcBorders>
        <w:shd w:val="clear" w:color="auto" w:fill="000000" w:themeFill="accent3" w:themeFillShade="BF"/>
      </w:tcPr>
    </w:tblStylePr>
    <w:tblStylePr w:type="band1Vert">
      <w:tblPr/>
      <w:tcPr>
        <w:tcBorders>
          <w:top w:val="nil"/>
          <w:left w:val="nil"/>
          <w:bottom w:val="nil"/>
          <w:right w:val="nil"/>
          <w:insideH w:val="nil"/>
          <w:insideV w:val="nil"/>
        </w:tcBorders>
        <w:shd w:val="clear" w:color="auto" w:fill="000000" w:themeFill="accent3" w:themeFillShade="BF"/>
      </w:tcPr>
    </w:tblStylePr>
    <w:tblStylePr w:type="band1Horz">
      <w:tblPr/>
      <w:tcPr>
        <w:tcBorders>
          <w:top w:val="nil"/>
          <w:left w:val="nil"/>
          <w:bottom w:val="nil"/>
          <w:right w:val="nil"/>
          <w:insideH w:val="nil"/>
          <w:insideV w:val="nil"/>
        </w:tcBorders>
        <w:shd w:val="clear" w:color="auto" w:fill="000000" w:themeFill="accent3" w:themeFillShade="BF"/>
      </w:tcPr>
    </w:tblStylePr>
  </w:style>
  <w:style w:type="table" w:styleId="108">
    <w:name w:val="Dark List Accent 4"/>
    <w:basedOn w:val="32"/>
    <w:uiPriority w:val="70"/>
    <w:pPr>
      <w:spacing w:after="0" w:line="240" w:lineRule="auto"/>
    </w:pPr>
    <w:rPr>
      <w:color w:val="000000"/>
    </w:rPr>
    <w:tblPr>
      <w:tblCellMar>
        <w:top w:w="0" w:type="dxa"/>
        <w:left w:w="108" w:type="dxa"/>
        <w:bottom w:w="0" w:type="dxa"/>
        <w:right w:w="108" w:type="dxa"/>
      </w:tblCellMar>
    </w:tblPr>
    <w:tcPr>
      <w:shd w:val="clear" w:color="auto" w:fill="000000" w:themeFill="accent4"/>
    </w:tcPr>
    <w:tblStylePr w:type="firstRow">
      <w:rPr>
        <w:b/>
        <w:bCs/>
      </w:rPr>
      <w:tblPr/>
      <w:tcPr>
        <w:tcBorders>
          <w:top w:val="nil"/>
          <w:left w:val="nil"/>
          <w:bottom w:val="single" w:color="000000" w:sz="18" w:space="0"/>
          <w:right w:val="nil"/>
          <w:insideH w:val="nil"/>
          <w:insideV w:val="nil"/>
        </w:tcBorders>
        <w:shd w:val="clear" w:color="auto" w:fill="000000" w:themeFill="text1"/>
      </w:tcPr>
    </w:tblStylePr>
    <w:tblStylePr w:type="lastRow">
      <w:tblPr/>
      <w:tcPr>
        <w:tcBorders>
          <w:top w:val="single" w:color="000000" w:sz="18" w:space="0"/>
          <w:left w:val="nil"/>
          <w:bottom w:val="nil"/>
          <w:right w:val="nil"/>
          <w:insideH w:val="nil"/>
          <w:insideV w:val="nil"/>
        </w:tcBorders>
        <w:shd w:val="clear" w:color="auto" w:fill="000000" w:themeFill="accent4" w:themeFillShade="7F"/>
      </w:tcPr>
    </w:tblStylePr>
    <w:tblStylePr w:type="firstCol">
      <w:tblPr/>
      <w:tcPr>
        <w:tcBorders>
          <w:top w:val="nil"/>
          <w:left w:val="nil"/>
          <w:bottom w:val="nil"/>
          <w:right w:val="single" w:color="000000" w:sz="18" w:space="0"/>
          <w:insideH w:val="nil"/>
          <w:insideV w:val="nil"/>
        </w:tcBorders>
        <w:shd w:val="clear" w:color="auto" w:fill="000000" w:themeFill="accent4" w:themeFillShade="BF"/>
      </w:tcPr>
    </w:tblStylePr>
    <w:tblStylePr w:type="lastCol">
      <w:tblPr/>
      <w:tcPr>
        <w:tcBorders>
          <w:top w:val="nil"/>
          <w:left w:val="single" w:color="000000" w:sz="18" w:space="0"/>
          <w:bottom w:val="nil"/>
          <w:right w:val="nil"/>
          <w:insideH w:val="nil"/>
          <w:insideV w:val="nil"/>
        </w:tcBorders>
        <w:shd w:val="clear" w:color="auto" w:fill="000000" w:themeFill="accent4" w:themeFillShade="BF"/>
      </w:tcPr>
    </w:tblStylePr>
    <w:tblStylePr w:type="band1Vert">
      <w:tblPr/>
      <w:tcPr>
        <w:tcBorders>
          <w:top w:val="nil"/>
          <w:left w:val="nil"/>
          <w:bottom w:val="nil"/>
          <w:right w:val="nil"/>
          <w:insideH w:val="nil"/>
          <w:insideV w:val="nil"/>
        </w:tcBorders>
        <w:shd w:val="clear" w:color="auto" w:fill="000000" w:themeFill="accent4" w:themeFillShade="BF"/>
      </w:tcPr>
    </w:tblStylePr>
    <w:tblStylePr w:type="band1Horz">
      <w:tblPr/>
      <w:tcPr>
        <w:tcBorders>
          <w:top w:val="nil"/>
          <w:left w:val="nil"/>
          <w:bottom w:val="nil"/>
          <w:right w:val="nil"/>
          <w:insideH w:val="nil"/>
          <w:insideV w:val="nil"/>
        </w:tcBorders>
        <w:shd w:val="clear" w:color="auto" w:fill="000000" w:themeFill="accent4" w:themeFillShade="BF"/>
      </w:tcPr>
    </w:tblStylePr>
  </w:style>
  <w:style w:type="table" w:styleId="109">
    <w:name w:val="Dark List Accent 5"/>
    <w:basedOn w:val="32"/>
    <w:uiPriority w:val="70"/>
    <w:pPr>
      <w:spacing w:after="0" w:line="240" w:lineRule="auto"/>
    </w:pPr>
    <w:rPr>
      <w:color w:val="000000"/>
    </w:rPr>
    <w:tblPr>
      <w:tblCellMar>
        <w:top w:w="0" w:type="dxa"/>
        <w:left w:w="108" w:type="dxa"/>
        <w:bottom w:w="0" w:type="dxa"/>
        <w:right w:w="108" w:type="dxa"/>
      </w:tblCellMar>
    </w:tblPr>
    <w:tcPr>
      <w:shd w:val="clear" w:color="auto" w:fill="000000" w:themeFill="accent5"/>
    </w:tcPr>
    <w:tblStylePr w:type="firstRow">
      <w:rPr>
        <w:b/>
        <w:bCs/>
      </w:rPr>
      <w:tblPr/>
      <w:tcPr>
        <w:tcBorders>
          <w:top w:val="nil"/>
          <w:left w:val="nil"/>
          <w:bottom w:val="single" w:color="000000" w:sz="18" w:space="0"/>
          <w:right w:val="nil"/>
          <w:insideH w:val="nil"/>
          <w:insideV w:val="nil"/>
        </w:tcBorders>
        <w:shd w:val="clear" w:color="auto" w:fill="000000" w:themeFill="text1"/>
      </w:tcPr>
    </w:tblStylePr>
    <w:tblStylePr w:type="lastRow">
      <w:tblPr/>
      <w:tcPr>
        <w:tcBorders>
          <w:top w:val="single" w:color="000000" w:sz="18" w:space="0"/>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color="000000" w:sz="18" w:space="0"/>
          <w:insideH w:val="nil"/>
          <w:insideV w:val="nil"/>
        </w:tcBorders>
        <w:shd w:val="clear" w:color="auto" w:fill="000000" w:themeFill="accent5" w:themeFillShade="BF"/>
      </w:tcPr>
    </w:tblStylePr>
    <w:tblStylePr w:type="lastCol">
      <w:tblPr/>
      <w:tcPr>
        <w:tcBorders>
          <w:top w:val="nil"/>
          <w:left w:val="single" w:color="000000" w:sz="18" w:space="0"/>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110">
    <w:name w:val="Dark List Accent 6"/>
    <w:basedOn w:val="32"/>
    <w:uiPriority w:val="70"/>
    <w:pPr>
      <w:spacing w:after="0" w:line="240" w:lineRule="auto"/>
    </w:pPr>
    <w:rPr>
      <w:color w:val="000000"/>
    </w:rPr>
    <w:tblPr>
      <w:tblCellMar>
        <w:top w:w="0" w:type="dxa"/>
        <w:left w:w="108" w:type="dxa"/>
        <w:bottom w:w="0" w:type="dxa"/>
        <w:right w:w="108" w:type="dxa"/>
      </w:tblCellMar>
    </w:tblPr>
    <w:tcPr>
      <w:shd w:val="clear" w:color="auto" w:fill="000000" w:themeFill="accent6"/>
    </w:tcPr>
    <w:tblStylePr w:type="firstRow">
      <w:rPr>
        <w:b/>
        <w:bCs/>
      </w:rPr>
      <w:tblPr/>
      <w:tcPr>
        <w:tcBorders>
          <w:top w:val="nil"/>
          <w:left w:val="nil"/>
          <w:bottom w:val="single" w:color="000000" w:sz="18" w:space="0"/>
          <w:right w:val="nil"/>
          <w:insideH w:val="nil"/>
          <w:insideV w:val="nil"/>
        </w:tcBorders>
        <w:shd w:val="clear" w:color="auto" w:fill="000000" w:themeFill="text1"/>
      </w:tcPr>
    </w:tblStylePr>
    <w:tblStylePr w:type="lastRow">
      <w:tblPr/>
      <w:tcPr>
        <w:tcBorders>
          <w:top w:val="single" w:color="000000" w:sz="18" w:space="0"/>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color="000000" w:sz="18" w:space="0"/>
          <w:insideH w:val="nil"/>
          <w:insideV w:val="nil"/>
        </w:tcBorders>
        <w:shd w:val="clear" w:color="auto" w:fill="000000" w:themeFill="accent6" w:themeFillShade="BF"/>
      </w:tcPr>
    </w:tblStylePr>
    <w:tblStylePr w:type="lastCol">
      <w:tblPr/>
      <w:tcPr>
        <w:tcBorders>
          <w:top w:val="nil"/>
          <w:left w:val="single" w:color="000000" w:sz="18" w:space="0"/>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table" w:styleId="111">
    <w:name w:val="Colorful Shading"/>
    <w:basedOn w:val="32"/>
    <w:uiPriority w:val="71"/>
    <w:pPr>
      <w:spacing w:after="0" w:line="240" w:lineRule="auto"/>
    </w:pPr>
    <w:rPr>
      <w:color w:val="000000"/>
    </w:rPr>
    <w:tblPr>
      <w:tblBorders>
        <w:top w:val="single" w:color="000000" w:sz="2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000000" w:sz="24" w:space="0"/>
          <w:right w:val="nil"/>
          <w:insideH w:val="nil"/>
          <w:insideV w:val="nil"/>
        </w:tcBorders>
        <w:shd w:val="clear" w:color="auto" w:fill="FFFFFF" w:themeFill="background1"/>
      </w:tcPr>
    </w:tblStylePr>
    <w:tblStylePr w:type="lastRow">
      <w:rPr>
        <w:b/>
        <w:bCs/>
        <w:color w:val="000000"/>
      </w:rPr>
      <w:tblPr/>
      <w:tcPr>
        <w:tcBorders>
          <w:top w:val="single" w:color="000000" w:sz="6" w:space="0"/>
        </w:tcBorders>
        <w:shd w:val="clear" w:color="auto" w:fill="000000" w:themeFill="text1" w:themeFillShade="99"/>
      </w:tcPr>
    </w:tblStylePr>
    <w:tblStylePr w:type="firstCol">
      <w:rPr>
        <w:color w:val="000000"/>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000000"/>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rPr>
    </w:tblStylePr>
    <w:tblStylePr w:type="nwCell">
      <w:rPr>
        <w:color w:val="000000"/>
      </w:rPr>
    </w:tblStylePr>
  </w:style>
  <w:style w:type="table" w:styleId="112">
    <w:name w:val="Colorful Shading Accent 1"/>
    <w:basedOn w:val="32"/>
    <w:uiPriority w:val="71"/>
    <w:pPr>
      <w:spacing w:after="0" w:line="240" w:lineRule="auto"/>
    </w:pPr>
    <w:rPr>
      <w:color w:val="000000"/>
    </w:rPr>
    <w:tblPr>
      <w:tblBorders>
        <w:top w:val="single" w:color="000000" w:sz="2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shd w:val="clear" w:color="auto" w:fill="E5E5E5" w:themeFill="accent1" w:themeFillTint="19"/>
    </w:tcPr>
    <w:tblStylePr w:type="firstRow">
      <w:rPr>
        <w:b/>
        <w:bCs/>
      </w:rPr>
      <w:tblPr/>
      <w:tcPr>
        <w:tcBorders>
          <w:top w:val="nil"/>
          <w:left w:val="nil"/>
          <w:bottom w:val="single" w:color="000000" w:sz="24" w:space="0"/>
          <w:right w:val="nil"/>
          <w:insideH w:val="nil"/>
          <w:insideV w:val="nil"/>
        </w:tcBorders>
        <w:shd w:val="clear" w:color="auto" w:fill="FFFFFF" w:themeFill="background1"/>
      </w:tcPr>
    </w:tblStylePr>
    <w:tblStylePr w:type="lastRow">
      <w:rPr>
        <w:b/>
        <w:bCs/>
        <w:color w:val="000000"/>
      </w:rPr>
      <w:tblPr/>
      <w:tcPr>
        <w:tcBorders>
          <w:top w:val="single" w:color="000000" w:sz="6" w:space="0"/>
        </w:tcBorders>
        <w:shd w:val="clear" w:color="auto" w:fill="000000" w:themeFill="accent1" w:themeFillShade="99"/>
      </w:tcPr>
    </w:tblStylePr>
    <w:tblStylePr w:type="firstCol">
      <w:rPr>
        <w:color w:val="000000"/>
      </w:rPr>
      <w:tblPr/>
      <w:tcPr>
        <w:tcBorders>
          <w:top w:val="nil"/>
          <w:left w:val="nil"/>
          <w:bottom w:val="nil"/>
          <w:right w:val="nil"/>
          <w:insideH w:val="single" w:sz="4" w:space="0"/>
          <w:insideV w:val="nil"/>
        </w:tcBorders>
        <w:shd w:val="clear" w:color="auto" w:fill="000000" w:themeFill="accent1" w:themeFillShade="99"/>
      </w:tcPr>
    </w:tblStylePr>
    <w:tblStylePr w:type="lastCol">
      <w:rPr>
        <w:color w:val="000000"/>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7F7F7F" w:themeFill="accent1" w:themeFillTint="7F"/>
      </w:tcPr>
    </w:tblStylePr>
    <w:tblStylePr w:type="neCell">
      <w:rPr>
        <w:color w:val="000000"/>
      </w:rPr>
    </w:tblStylePr>
    <w:tblStylePr w:type="nwCell">
      <w:rPr>
        <w:color w:val="000000"/>
      </w:rPr>
    </w:tblStylePr>
  </w:style>
  <w:style w:type="table" w:styleId="113">
    <w:name w:val="Colorful Shading Accent 2"/>
    <w:basedOn w:val="32"/>
    <w:uiPriority w:val="71"/>
    <w:pPr>
      <w:spacing w:after="0" w:line="240" w:lineRule="auto"/>
    </w:pPr>
    <w:rPr>
      <w:color w:val="000000"/>
    </w:rPr>
    <w:tblPr>
      <w:tblBorders>
        <w:top w:val="single" w:color="000000" w:sz="2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shd w:val="clear" w:color="auto" w:fill="E5E5E5" w:themeFill="accent2" w:themeFillTint="19"/>
    </w:tcPr>
    <w:tblStylePr w:type="firstRow">
      <w:rPr>
        <w:b/>
        <w:bCs/>
      </w:rPr>
      <w:tblPr/>
      <w:tcPr>
        <w:tcBorders>
          <w:top w:val="nil"/>
          <w:left w:val="nil"/>
          <w:bottom w:val="single" w:color="000000" w:sz="24" w:space="0"/>
          <w:right w:val="nil"/>
          <w:insideH w:val="nil"/>
          <w:insideV w:val="nil"/>
        </w:tcBorders>
        <w:shd w:val="clear" w:color="auto" w:fill="FFFFFF" w:themeFill="background1"/>
      </w:tcPr>
    </w:tblStylePr>
    <w:tblStylePr w:type="lastRow">
      <w:rPr>
        <w:b/>
        <w:bCs/>
        <w:color w:val="000000"/>
      </w:rPr>
      <w:tblPr/>
      <w:tcPr>
        <w:tcBorders>
          <w:top w:val="single" w:color="000000" w:sz="6" w:space="0"/>
        </w:tcBorders>
        <w:shd w:val="clear" w:color="auto" w:fill="000000" w:themeFill="accent2" w:themeFillShade="99"/>
      </w:tcPr>
    </w:tblStylePr>
    <w:tblStylePr w:type="firstCol">
      <w:rPr>
        <w:color w:val="000000"/>
      </w:rPr>
      <w:tblPr/>
      <w:tcPr>
        <w:tcBorders>
          <w:top w:val="nil"/>
          <w:left w:val="nil"/>
          <w:bottom w:val="nil"/>
          <w:right w:val="nil"/>
          <w:insideH w:val="single" w:sz="4" w:space="0"/>
          <w:insideV w:val="nil"/>
        </w:tcBorders>
        <w:shd w:val="clear" w:color="auto" w:fill="000000" w:themeFill="accent2" w:themeFillShade="99"/>
      </w:tcPr>
    </w:tblStylePr>
    <w:tblStylePr w:type="lastCol">
      <w:rPr>
        <w:color w:val="000000"/>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7F7F7F" w:themeFill="accent2" w:themeFillTint="7F"/>
      </w:tcPr>
    </w:tblStylePr>
    <w:tblStylePr w:type="neCell">
      <w:rPr>
        <w:color w:val="000000"/>
      </w:rPr>
    </w:tblStylePr>
    <w:tblStylePr w:type="nwCell">
      <w:rPr>
        <w:color w:val="000000"/>
      </w:rPr>
    </w:tblStylePr>
  </w:style>
  <w:style w:type="table" w:styleId="114">
    <w:name w:val="Colorful Shading Accent 3"/>
    <w:basedOn w:val="32"/>
    <w:uiPriority w:val="71"/>
    <w:pPr>
      <w:spacing w:after="0" w:line="240" w:lineRule="auto"/>
    </w:pPr>
    <w:rPr>
      <w:color w:val="000000"/>
    </w:rPr>
    <w:tblPr>
      <w:tblBorders>
        <w:top w:val="single" w:color="000000" w:sz="2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shd w:val="clear" w:color="auto" w:fill="E5E5E5" w:themeFill="accent3" w:themeFillTint="19"/>
    </w:tcPr>
    <w:tblStylePr w:type="firstRow">
      <w:rPr>
        <w:b/>
        <w:bCs/>
      </w:rPr>
      <w:tblPr/>
      <w:tcPr>
        <w:tcBorders>
          <w:top w:val="nil"/>
          <w:left w:val="nil"/>
          <w:bottom w:val="single" w:color="000000" w:sz="24" w:space="0"/>
          <w:right w:val="nil"/>
          <w:insideH w:val="nil"/>
          <w:insideV w:val="nil"/>
        </w:tcBorders>
        <w:shd w:val="clear" w:color="auto" w:fill="FFFFFF" w:themeFill="background1"/>
      </w:tcPr>
    </w:tblStylePr>
    <w:tblStylePr w:type="lastRow">
      <w:rPr>
        <w:b/>
        <w:bCs/>
        <w:color w:val="000000"/>
      </w:rPr>
      <w:tblPr/>
      <w:tcPr>
        <w:tcBorders>
          <w:top w:val="single" w:color="000000" w:sz="6" w:space="0"/>
        </w:tcBorders>
        <w:shd w:val="clear" w:color="auto" w:fill="000000" w:themeFill="accent3" w:themeFillShade="99"/>
      </w:tcPr>
    </w:tblStylePr>
    <w:tblStylePr w:type="firstCol">
      <w:rPr>
        <w:color w:val="000000"/>
      </w:rPr>
      <w:tblPr/>
      <w:tcPr>
        <w:tcBorders>
          <w:top w:val="nil"/>
          <w:left w:val="nil"/>
          <w:bottom w:val="nil"/>
          <w:right w:val="nil"/>
          <w:insideH w:val="single" w:sz="4" w:space="0"/>
          <w:insideV w:val="nil"/>
        </w:tcBorders>
        <w:shd w:val="clear" w:color="auto" w:fill="000000" w:themeFill="accent3" w:themeFillShade="99"/>
      </w:tcPr>
    </w:tblStylePr>
    <w:tblStylePr w:type="lastCol">
      <w:rPr>
        <w:color w:val="000000"/>
      </w:rPr>
      <w:tblPr/>
      <w:tcPr>
        <w:tcBorders>
          <w:top w:val="nil"/>
          <w:left w:val="nil"/>
          <w:bottom w:val="nil"/>
          <w:right w:val="nil"/>
          <w:insideH w:val="nil"/>
          <w:insideV w:val="nil"/>
        </w:tcBorders>
        <w:shd w:val="clear" w:color="auto" w:fill="000000" w:themeFill="accent3" w:themeFillShade="99"/>
      </w:tcPr>
    </w:tblStylePr>
    <w:tblStylePr w:type="band1Vert">
      <w:tblPr/>
      <w:tcPr>
        <w:shd w:val="clear" w:color="auto" w:fill="999999" w:themeFill="accent3" w:themeFillTint="66"/>
      </w:tcPr>
    </w:tblStylePr>
    <w:tblStylePr w:type="band1Horz">
      <w:tblPr/>
      <w:tcPr>
        <w:shd w:val="clear" w:color="auto" w:fill="7F7F7F" w:themeFill="accent3" w:themeFillTint="7F"/>
      </w:tcPr>
    </w:tblStylePr>
  </w:style>
  <w:style w:type="table" w:styleId="115">
    <w:name w:val="Colorful Shading Accent 4"/>
    <w:basedOn w:val="32"/>
    <w:uiPriority w:val="71"/>
    <w:pPr>
      <w:spacing w:after="0" w:line="240" w:lineRule="auto"/>
    </w:pPr>
    <w:rPr>
      <w:color w:val="000000"/>
    </w:rPr>
    <w:tblPr>
      <w:tblBorders>
        <w:top w:val="single" w:color="000000" w:sz="2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shd w:val="clear" w:color="auto" w:fill="E5E5E5" w:themeFill="accent4" w:themeFillTint="19"/>
    </w:tcPr>
    <w:tblStylePr w:type="firstRow">
      <w:rPr>
        <w:b/>
        <w:bCs/>
      </w:rPr>
      <w:tblPr/>
      <w:tcPr>
        <w:tcBorders>
          <w:top w:val="nil"/>
          <w:left w:val="nil"/>
          <w:bottom w:val="single" w:color="000000" w:sz="24" w:space="0"/>
          <w:right w:val="nil"/>
          <w:insideH w:val="nil"/>
          <w:insideV w:val="nil"/>
        </w:tcBorders>
        <w:shd w:val="clear" w:color="auto" w:fill="FFFFFF" w:themeFill="background1"/>
      </w:tcPr>
    </w:tblStylePr>
    <w:tblStylePr w:type="lastRow">
      <w:rPr>
        <w:b/>
        <w:bCs/>
        <w:color w:val="000000"/>
      </w:rPr>
      <w:tblPr/>
      <w:tcPr>
        <w:tcBorders>
          <w:top w:val="single" w:color="000000" w:sz="6" w:space="0"/>
        </w:tcBorders>
        <w:shd w:val="clear" w:color="auto" w:fill="000000" w:themeFill="accent4" w:themeFillShade="99"/>
      </w:tcPr>
    </w:tblStylePr>
    <w:tblStylePr w:type="firstCol">
      <w:rPr>
        <w:color w:val="000000"/>
      </w:rPr>
      <w:tblPr/>
      <w:tcPr>
        <w:tcBorders>
          <w:top w:val="nil"/>
          <w:left w:val="nil"/>
          <w:bottom w:val="nil"/>
          <w:right w:val="nil"/>
          <w:insideH w:val="single" w:sz="4" w:space="0"/>
          <w:insideV w:val="nil"/>
        </w:tcBorders>
        <w:shd w:val="clear" w:color="auto" w:fill="000000" w:themeFill="accent4" w:themeFillShade="99"/>
      </w:tcPr>
    </w:tblStylePr>
    <w:tblStylePr w:type="lastCol">
      <w:rPr>
        <w:color w:val="000000"/>
      </w:rPr>
      <w:tblPr/>
      <w:tcPr>
        <w:tcBorders>
          <w:top w:val="nil"/>
          <w:left w:val="nil"/>
          <w:bottom w:val="nil"/>
          <w:right w:val="nil"/>
          <w:insideH w:val="nil"/>
          <w:insideV w:val="nil"/>
        </w:tcBorders>
        <w:shd w:val="clear" w:color="auto" w:fill="000000" w:themeFill="accent4" w:themeFillShade="99"/>
      </w:tcPr>
    </w:tblStylePr>
    <w:tblStylePr w:type="band1Vert">
      <w:tblPr/>
      <w:tcPr>
        <w:shd w:val="clear" w:color="auto" w:fill="999999" w:themeFill="accent4" w:themeFillTint="66"/>
      </w:tcPr>
    </w:tblStylePr>
    <w:tblStylePr w:type="band1Horz">
      <w:tblPr/>
      <w:tcPr>
        <w:shd w:val="clear" w:color="auto" w:fill="7F7F7F" w:themeFill="accent4" w:themeFillTint="7F"/>
      </w:tcPr>
    </w:tblStylePr>
    <w:tblStylePr w:type="neCell">
      <w:rPr>
        <w:color w:val="000000"/>
      </w:rPr>
    </w:tblStylePr>
    <w:tblStylePr w:type="nwCell">
      <w:rPr>
        <w:color w:val="000000"/>
      </w:rPr>
    </w:tblStylePr>
  </w:style>
  <w:style w:type="table" w:styleId="116">
    <w:name w:val="Colorful Shading Accent 5"/>
    <w:basedOn w:val="32"/>
    <w:uiPriority w:val="71"/>
    <w:pPr>
      <w:spacing w:after="0" w:line="240" w:lineRule="auto"/>
    </w:pPr>
    <w:rPr>
      <w:color w:val="000000"/>
    </w:rPr>
    <w:tblPr>
      <w:tblBorders>
        <w:top w:val="single" w:color="000000" w:sz="2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shd w:val="clear" w:color="auto" w:fill="E5E5E5" w:themeFill="accent5" w:themeFillTint="19"/>
    </w:tcPr>
    <w:tblStylePr w:type="firstRow">
      <w:rPr>
        <w:b/>
        <w:bCs/>
      </w:rPr>
      <w:tblPr/>
      <w:tcPr>
        <w:tcBorders>
          <w:top w:val="nil"/>
          <w:left w:val="nil"/>
          <w:bottom w:val="single" w:color="000000" w:sz="24" w:space="0"/>
          <w:right w:val="nil"/>
          <w:insideH w:val="nil"/>
          <w:insideV w:val="nil"/>
        </w:tcBorders>
        <w:shd w:val="clear" w:color="auto" w:fill="FFFFFF" w:themeFill="background1"/>
      </w:tcPr>
    </w:tblStylePr>
    <w:tblStylePr w:type="lastRow">
      <w:rPr>
        <w:b/>
        <w:bCs/>
        <w:color w:val="000000"/>
      </w:rPr>
      <w:tblPr/>
      <w:tcPr>
        <w:tcBorders>
          <w:top w:val="single" w:color="000000" w:sz="6" w:space="0"/>
        </w:tcBorders>
        <w:shd w:val="clear" w:color="auto" w:fill="000000" w:themeFill="accent5" w:themeFillShade="99"/>
      </w:tcPr>
    </w:tblStylePr>
    <w:tblStylePr w:type="firstCol">
      <w:rPr>
        <w:color w:val="000000"/>
      </w:rPr>
      <w:tblPr/>
      <w:tcPr>
        <w:tcBorders>
          <w:top w:val="nil"/>
          <w:left w:val="nil"/>
          <w:bottom w:val="nil"/>
          <w:right w:val="nil"/>
          <w:insideH w:val="single" w:sz="4" w:space="0"/>
          <w:insideV w:val="nil"/>
        </w:tcBorders>
        <w:shd w:val="clear" w:color="auto" w:fill="000000" w:themeFill="accent5" w:themeFillShade="99"/>
      </w:tcPr>
    </w:tblStylePr>
    <w:tblStylePr w:type="lastCol">
      <w:rPr>
        <w:color w:val="000000"/>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7F7F7F" w:themeFill="accent5" w:themeFillTint="7F"/>
      </w:tcPr>
    </w:tblStylePr>
    <w:tblStylePr w:type="neCell">
      <w:rPr>
        <w:color w:val="000000"/>
      </w:rPr>
    </w:tblStylePr>
    <w:tblStylePr w:type="nwCell">
      <w:rPr>
        <w:color w:val="000000"/>
      </w:rPr>
    </w:tblStylePr>
  </w:style>
  <w:style w:type="table" w:styleId="117">
    <w:name w:val="Colorful Shading Accent 6"/>
    <w:basedOn w:val="32"/>
    <w:uiPriority w:val="71"/>
    <w:pPr>
      <w:spacing w:after="0" w:line="240" w:lineRule="auto"/>
    </w:pPr>
    <w:rPr>
      <w:color w:val="000000"/>
    </w:rPr>
    <w:tblPr>
      <w:tblBorders>
        <w:top w:val="single" w:color="000000" w:sz="2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shd w:val="clear" w:color="auto" w:fill="E5E5E5" w:themeFill="accent6" w:themeFillTint="19"/>
    </w:tcPr>
    <w:tblStylePr w:type="firstRow">
      <w:rPr>
        <w:b/>
        <w:bCs/>
      </w:rPr>
      <w:tblPr/>
      <w:tcPr>
        <w:tcBorders>
          <w:top w:val="nil"/>
          <w:left w:val="nil"/>
          <w:bottom w:val="single" w:color="000000" w:sz="24" w:space="0"/>
          <w:right w:val="nil"/>
          <w:insideH w:val="nil"/>
          <w:insideV w:val="nil"/>
        </w:tcBorders>
        <w:shd w:val="clear" w:color="auto" w:fill="FFFFFF" w:themeFill="background1"/>
      </w:tcPr>
    </w:tblStylePr>
    <w:tblStylePr w:type="lastRow">
      <w:rPr>
        <w:b/>
        <w:bCs/>
        <w:color w:val="000000"/>
      </w:rPr>
      <w:tblPr/>
      <w:tcPr>
        <w:tcBorders>
          <w:top w:val="single" w:color="000000" w:sz="6" w:space="0"/>
        </w:tcBorders>
        <w:shd w:val="clear" w:color="auto" w:fill="000000" w:themeFill="accent6" w:themeFillShade="99"/>
      </w:tcPr>
    </w:tblStylePr>
    <w:tblStylePr w:type="firstCol">
      <w:rPr>
        <w:color w:val="000000"/>
      </w:rPr>
      <w:tblPr/>
      <w:tcPr>
        <w:tcBorders>
          <w:top w:val="nil"/>
          <w:left w:val="nil"/>
          <w:bottom w:val="nil"/>
          <w:right w:val="nil"/>
          <w:insideH w:val="single" w:sz="4" w:space="0"/>
          <w:insideV w:val="nil"/>
        </w:tcBorders>
        <w:shd w:val="clear" w:color="auto" w:fill="000000" w:themeFill="accent6" w:themeFillShade="99"/>
      </w:tcPr>
    </w:tblStylePr>
    <w:tblStylePr w:type="lastCol">
      <w:rPr>
        <w:color w:val="000000"/>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7F7F7F" w:themeFill="accent6" w:themeFillTint="7F"/>
      </w:tcPr>
    </w:tblStylePr>
    <w:tblStylePr w:type="neCell">
      <w:rPr>
        <w:color w:val="000000"/>
      </w:rPr>
    </w:tblStylePr>
    <w:tblStylePr w:type="nwCell">
      <w:rPr>
        <w:color w:val="000000"/>
      </w:rPr>
    </w:tblStylePr>
  </w:style>
  <w:style w:type="table" w:styleId="118">
    <w:name w:val="Colorful List"/>
    <w:basedOn w:val="32"/>
    <w:uiPriority w:val="72"/>
    <w:pPr>
      <w:spacing w:after="0" w:line="240" w:lineRule="auto"/>
    </w:pPr>
    <w:rPr>
      <w:color w:val="000000"/>
    </w:rPr>
    <w:tblPr>
      <w:tblCellMar>
        <w:top w:w="0" w:type="dxa"/>
        <w:left w:w="108" w:type="dxa"/>
        <w:bottom w:w="0" w:type="dxa"/>
        <w:right w:w="108" w:type="dxa"/>
      </w:tblCellMar>
    </w:tblPr>
    <w:tcPr>
      <w:shd w:val="clear" w:color="auto" w:fill="E5E5E5" w:themeFill="text1" w:themeFillTint="19"/>
    </w:tcPr>
    <w:tblStylePr w:type="firstRow">
      <w:rPr>
        <w:b/>
        <w:bCs/>
        <w:color w:val="000000"/>
      </w:rPr>
      <w:tblPr/>
      <w:tcPr>
        <w:tcBorders>
          <w:bottom w:val="single" w:color="000000" w:sz="12" w:space="0"/>
        </w:tcBorders>
        <w:shd w:val="clear" w:color="auto" w:fill="000000" w:themeFill="accent2" w:themeFillShade="CC"/>
      </w:tcPr>
    </w:tblStylePr>
    <w:tblStylePr w:type="lastRow">
      <w:rPr>
        <w:b/>
        <w:bCs/>
        <w:color w:val="000000"/>
      </w:rPr>
      <w:tblPr/>
      <w:tcPr>
        <w:tcBorders>
          <w:top w:val="single" w:color="000000"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rPr>
    <w:tblPr>
      <w:tblCellMar>
        <w:top w:w="0" w:type="dxa"/>
        <w:left w:w="108" w:type="dxa"/>
        <w:bottom w:w="0" w:type="dxa"/>
        <w:right w:w="108" w:type="dxa"/>
      </w:tblCellMar>
    </w:tblPr>
    <w:tcPr>
      <w:shd w:val="clear" w:color="auto" w:fill="E5E5E5" w:themeFill="accent1" w:themeFillTint="19"/>
    </w:tcPr>
    <w:tblStylePr w:type="firstRow">
      <w:rPr>
        <w:b/>
        <w:bCs/>
        <w:color w:val="000000"/>
      </w:rPr>
      <w:tblPr/>
      <w:tcPr>
        <w:tcBorders>
          <w:bottom w:val="single" w:color="000000" w:sz="12" w:space="0"/>
        </w:tcBorders>
        <w:shd w:val="clear" w:color="auto" w:fill="000000" w:themeFill="accent2" w:themeFillShade="CC"/>
      </w:tcPr>
    </w:tblStylePr>
    <w:tblStylePr w:type="lastRow">
      <w:rPr>
        <w:b/>
        <w:bCs/>
        <w:color w:val="000000"/>
      </w:rPr>
      <w:tblPr/>
      <w:tcPr>
        <w:tcBorders>
          <w:top w:val="single" w:color="000000"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accent1" w:themeFillTint="3F"/>
      </w:tcPr>
    </w:tblStylePr>
    <w:tblStylePr w:type="band1Horz">
      <w:tblPr/>
      <w:tcPr>
        <w:shd w:val="clear" w:color="auto" w:fill="CCCCCC" w:themeFill="accent1" w:themeFillTint="33"/>
      </w:tcPr>
    </w:tblStylePr>
  </w:style>
  <w:style w:type="table" w:styleId="120">
    <w:name w:val="Colorful List Accent 2"/>
    <w:basedOn w:val="32"/>
    <w:uiPriority w:val="72"/>
    <w:pPr>
      <w:spacing w:after="0" w:line="240" w:lineRule="auto"/>
    </w:pPr>
    <w:rPr>
      <w:color w:val="000000"/>
    </w:rPr>
    <w:tblPr>
      <w:tblCellMar>
        <w:top w:w="0" w:type="dxa"/>
        <w:left w:w="108" w:type="dxa"/>
        <w:bottom w:w="0" w:type="dxa"/>
        <w:right w:w="108" w:type="dxa"/>
      </w:tblCellMar>
    </w:tblPr>
    <w:tcPr>
      <w:shd w:val="clear" w:color="auto" w:fill="E5E5E5" w:themeFill="accent2" w:themeFillTint="19"/>
    </w:tcPr>
    <w:tblStylePr w:type="firstRow">
      <w:rPr>
        <w:b/>
        <w:bCs/>
        <w:color w:val="000000"/>
      </w:rPr>
      <w:tblPr/>
      <w:tcPr>
        <w:tcBorders>
          <w:bottom w:val="single" w:color="000000" w:sz="12" w:space="0"/>
        </w:tcBorders>
        <w:shd w:val="clear" w:color="auto" w:fill="000000" w:themeFill="accent2" w:themeFillShade="CC"/>
      </w:tcPr>
    </w:tblStylePr>
    <w:tblStylePr w:type="lastRow">
      <w:rPr>
        <w:b/>
        <w:bCs/>
        <w:color w:val="000000"/>
      </w:rPr>
      <w:tblPr/>
      <w:tcPr>
        <w:tcBorders>
          <w:top w:val="single" w:color="000000"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accent2" w:themeFillTint="3F"/>
      </w:tcPr>
    </w:tblStylePr>
    <w:tblStylePr w:type="band1Horz">
      <w:tblPr/>
      <w:tcPr>
        <w:shd w:val="clear" w:color="auto" w:fill="CCCCCC" w:themeFill="accent2" w:themeFillTint="33"/>
      </w:tcPr>
    </w:tblStylePr>
  </w:style>
  <w:style w:type="table" w:styleId="121">
    <w:name w:val="Colorful List Accent 3"/>
    <w:basedOn w:val="32"/>
    <w:uiPriority w:val="72"/>
    <w:pPr>
      <w:spacing w:after="0" w:line="240" w:lineRule="auto"/>
    </w:pPr>
    <w:rPr>
      <w:color w:val="000000"/>
    </w:rPr>
    <w:tblPr>
      <w:tblCellMar>
        <w:top w:w="0" w:type="dxa"/>
        <w:left w:w="108" w:type="dxa"/>
        <w:bottom w:w="0" w:type="dxa"/>
        <w:right w:w="108" w:type="dxa"/>
      </w:tblCellMar>
    </w:tblPr>
    <w:tcPr>
      <w:shd w:val="clear" w:color="auto" w:fill="E5E5E5" w:themeFill="accent3" w:themeFillTint="19"/>
    </w:tcPr>
    <w:tblStylePr w:type="firstRow">
      <w:rPr>
        <w:b/>
        <w:bCs/>
        <w:color w:val="000000"/>
      </w:rPr>
      <w:tblPr/>
      <w:tcPr>
        <w:tcBorders>
          <w:bottom w:val="single" w:color="000000" w:sz="12" w:space="0"/>
        </w:tcBorders>
        <w:shd w:val="clear" w:color="auto" w:fill="000000" w:themeFill="accent4" w:themeFillShade="CC"/>
      </w:tcPr>
    </w:tblStylePr>
    <w:tblStylePr w:type="lastRow">
      <w:rPr>
        <w:b/>
        <w:bCs/>
        <w:color w:val="000000"/>
      </w:rPr>
      <w:tblPr/>
      <w:tcPr>
        <w:tcBorders>
          <w:top w:val="single" w:color="000000"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accent3" w:themeFillTint="3F"/>
      </w:tcPr>
    </w:tblStylePr>
    <w:tblStylePr w:type="band1Horz">
      <w:tblPr/>
      <w:tcPr>
        <w:shd w:val="clear" w:color="auto" w:fill="CCCCCC" w:themeFill="accent3" w:themeFillTint="33"/>
      </w:tcPr>
    </w:tblStylePr>
  </w:style>
  <w:style w:type="table" w:styleId="122">
    <w:name w:val="Colorful List Accent 4"/>
    <w:basedOn w:val="32"/>
    <w:uiPriority w:val="72"/>
    <w:pPr>
      <w:spacing w:after="0" w:line="240" w:lineRule="auto"/>
    </w:pPr>
    <w:rPr>
      <w:color w:val="000000"/>
    </w:rPr>
    <w:tblPr>
      <w:tblCellMar>
        <w:top w:w="0" w:type="dxa"/>
        <w:left w:w="108" w:type="dxa"/>
        <w:bottom w:w="0" w:type="dxa"/>
        <w:right w:w="108" w:type="dxa"/>
      </w:tblCellMar>
    </w:tblPr>
    <w:tcPr>
      <w:shd w:val="clear" w:color="auto" w:fill="E5E5E5" w:themeFill="accent4" w:themeFillTint="19"/>
    </w:tcPr>
    <w:tblStylePr w:type="firstRow">
      <w:rPr>
        <w:b/>
        <w:bCs/>
        <w:color w:val="000000"/>
      </w:rPr>
      <w:tblPr/>
      <w:tcPr>
        <w:tcBorders>
          <w:bottom w:val="single" w:color="000000" w:sz="12" w:space="0"/>
        </w:tcBorders>
        <w:shd w:val="clear" w:color="auto" w:fill="000000" w:themeFill="accent3" w:themeFillShade="CC"/>
      </w:tcPr>
    </w:tblStylePr>
    <w:tblStylePr w:type="lastRow">
      <w:rPr>
        <w:b/>
        <w:bCs/>
        <w:color w:val="000000"/>
      </w:rPr>
      <w:tblPr/>
      <w:tcPr>
        <w:tcBorders>
          <w:top w:val="single" w:color="000000"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accent4" w:themeFillTint="3F"/>
      </w:tcPr>
    </w:tblStylePr>
    <w:tblStylePr w:type="band1Horz">
      <w:tblPr/>
      <w:tcPr>
        <w:shd w:val="clear" w:color="auto" w:fill="CCCCCC" w:themeFill="accent4" w:themeFillTint="33"/>
      </w:tcPr>
    </w:tblStylePr>
  </w:style>
  <w:style w:type="table" w:styleId="123">
    <w:name w:val="Colorful List Accent 5"/>
    <w:basedOn w:val="32"/>
    <w:uiPriority w:val="72"/>
    <w:pPr>
      <w:spacing w:after="0" w:line="240" w:lineRule="auto"/>
    </w:pPr>
    <w:rPr>
      <w:color w:val="000000"/>
    </w:rPr>
    <w:tblPr>
      <w:tblCellMar>
        <w:top w:w="0" w:type="dxa"/>
        <w:left w:w="108" w:type="dxa"/>
        <w:bottom w:w="0" w:type="dxa"/>
        <w:right w:w="108" w:type="dxa"/>
      </w:tblCellMar>
    </w:tblPr>
    <w:tcPr>
      <w:shd w:val="clear" w:color="auto" w:fill="E5E5E5" w:themeFill="accent5" w:themeFillTint="19"/>
    </w:tcPr>
    <w:tblStylePr w:type="firstRow">
      <w:rPr>
        <w:b/>
        <w:bCs/>
        <w:color w:val="000000"/>
      </w:rPr>
      <w:tblPr/>
      <w:tcPr>
        <w:tcBorders>
          <w:bottom w:val="single" w:color="000000" w:sz="12" w:space="0"/>
        </w:tcBorders>
        <w:shd w:val="clear" w:color="auto" w:fill="000000" w:themeFill="accent6" w:themeFillShade="CC"/>
      </w:tcPr>
    </w:tblStylePr>
    <w:tblStylePr w:type="lastRow">
      <w:rPr>
        <w:b/>
        <w:bCs/>
        <w:color w:val="000000"/>
      </w:rPr>
      <w:tblPr/>
      <w:tcPr>
        <w:tcBorders>
          <w:top w:val="single" w:color="000000"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accent5" w:themeFillTint="3F"/>
      </w:tcPr>
    </w:tblStylePr>
    <w:tblStylePr w:type="band1Horz">
      <w:tblPr/>
      <w:tcPr>
        <w:shd w:val="clear" w:color="auto" w:fill="CCCCCC" w:themeFill="accent5" w:themeFillTint="33"/>
      </w:tcPr>
    </w:tblStylePr>
  </w:style>
  <w:style w:type="table" w:styleId="124">
    <w:name w:val="Colorful List Accent 6"/>
    <w:basedOn w:val="32"/>
    <w:uiPriority w:val="72"/>
    <w:pPr>
      <w:spacing w:after="0" w:line="240" w:lineRule="auto"/>
    </w:pPr>
    <w:rPr>
      <w:color w:val="000000"/>
    </w:rPr>
    <w:tblPr>
      <w:tblCellMar>
        <w:top w:w="0" w:type="dxa"/>
        <w:left w:w="108" w:type="dxa"/>
        <w:bottom w:w="0" w:type="dxa"/>
        <w:right w:w="108" w:type="dxa"/>
      </w:tblCellMar>
    </w:tblPr>
    <w:tcPr>
      <w:shd w:val="clear" w:color="auto" w:fill="E5E5E5" w:themeFill="accent6" w:themeFillTint="19"/>
    </w:tcPr>
    <w:tblStylePr w:type="firstRow">
      <w:rPr>
        <w:b/>
        <w:bCs/>
        <w:color w:val="000000"/>
      </w:rPr>
      <w:tblPr/>
      <w:tcPr>
        <w:tcBorders>
          <w:bottom w:val="single" w:color="000000" w:sz="12" w:space="0"/>
        </w:tcBorders>
        <w:shd w:val="clear" w:color="auto" w:fill="000000" w:themeFill="accent5" w:themeFillShade="CC"/>
      </w:tcPr>
    </w:tblStylePr>
    <w:tblStylePr w:type="lastRow">
      <w:rPr>
        <w:b/>
        <w:bCs/>
        <w:color w:val="000000"/>
      </w:rPr>
      <w:tblPr/>
      <w:tcPr>
        <w:tcBorders>
          <w:top w:val="single" w:color="000000"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accent6" w:themeFillTint="3F"/>
      </w:tcPr>
    </w:tblStylePr>
    <w:tblStylePr w:type="band1Horz">
      <w:tblPr/>
      <w:tcPr>
        <w:shd w:val="clear" w:color="auto" w:fill="CCCCCC" w:themeFill="accent6" w:themeFillTint="33"/>
      </w:tcPr>
    </w:tblStylePr>
  </w:style>
  <w:style w:type="table" w:styleId="125">
    <w:name w:val="Colorful Grid"/>
    <w:basedOn w:val="32"/>
    <w:uiPriority w:val="73"/>
    <w:pPr>
      <w:spacing w:after="0" w:line="240" w:lineRule="auto"/>
    </w:pPr>
    <w:rPr>
      <w:color w:val="000000"/>
    </w:rPr>
    <w:tblPr>
      <w:tblBorders>
        <w:insideH w:val="single" w:color="000000"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rPr>
      <w:tblPr/>
      <w:tcPr>
        <w:shd w:val="clear" w:color="auto" w:fill="999999" w:themeFill="text1" w:themeFillTint="66"/>
      </w:tcPr>
    </w:tblStylePr>
    <w:tblStylePr w:type="firstCol">
      <w:rPr>
        <w:color w:val="000000"/>
      </w:rPr>
      <w:tblPr/>
      <w:tcPr>
        <w:shd w:val="clear" w:color="auto" w:fill="000000" w:themeFill="text1" w:themeFillShade="BF"/>
      </w:tcPr>
    </w:tblStylePr>
    <w:tblStylePr w:type="lastCol">
      <w:rPr>
        <w:color w:val="000000"/>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rPr>
    <w:tblPr>
      <w:tblBorders>
        <w:insideH w:val="single" w:color="000000" w:sz="4" w:space="0"/>
      </w:tblBorders>
      <w:tblCellMar>
        <w:top w:w="0" w:type="dxa"/>
        <w:left w:w="108" w:type="dxa"/>
        <w:bottom w:w="0" w:type="dxa"/>
        <w:right w:w="108" w:type="dxa"/>
      </w:tblCellMar>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rPr>
      <w:tblPr/>
      <w:tcPr>
        <w:shd w:val="clear" w:color="auto" w:fill="999999" w:themeFill="accent1" w:themeFillTint="66"/>
      </w:tcPr>
    </w:tblStylePr>
    <w:tblStylePr w:type="firstCol">
      <w:rPr>
        <w:color w:val="000000"/>
      </w:rPr>
      <w:tblPr/>
      <w:tcPr>
        <w:shd w:val="clear" w:color="auto" w:fill="000000" w:themeFill="accent1" w:themeFillShade="BF"/>
      </w:tcPr>
    </w:tblStylePr>
    <w:tblStylePr w:type="lastCol">
      <w:rPr>
        <w:color w:val="000000"/>
      </w:rPr>
      <w:tblPr/>
      <w:tcPr>
        <w:shd w:val="clear" w:color="auto" w:fill="000000" w:themeFill="accent1" w:themeFillShade="BF"/>
      </w:tcPr>
    </w:tblStylePr>
    <w:tblStylePr w:type="band1Vert">
      <w:tblPr/>
      <w:tcPr>
        <w:shd w:val="clear" w:color="auto" w:fill="7F7F7F" w:themeFill="accent1" w:themeFillTint="7F"/>
      </w:tcPr>
    </w:tblStylePr>
    <w:tblStylePr w:type="band1Horz">
      <w:tblPr/>
      <w:tcPr>
        <w:shd w:val="clear" w:color="auto" w:fill="7F7F7F" w:themeFill="accent1" w:themeFillTint="7F"/>
      </w:tcPr>
    </w:tblStylePr>
  </w:style>
  <w:style w:type="table" w:styleId="127">
    <w:name w:val="Colorful Grid Accent 2"/>
    <w:basedOn w:val="32"/>
    <w:uiPriority w:val="73"/>
    <w:pPr>
      <w:spacing w:after="0" w:line="240" w:lineRule="auto"/>
    </w:pPr>
    <w:rPr>
      <w:color w:val="000000"/>
    </w:rPr>
    <w:tblPr>
      <w:tblBorders>
        <w:insideH w:val="single" w:color="000000" w:sz="4" w:space="0"/>
      </w:tblBorders>
      <w:tblCellMar>
        <w:top w:w="0" w:type="dxa"/>
        <w:left w:w="108" w:type="dxa"/>
        <w:bottom w:w="0" w:type="dxa"/>
        <w:right w:w="108" w:type="dxa"/>
      </w:tblCellMar>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rPr>
      <w:tblPr/>
      <w:tcPr>
        <w:shd w:val="clear" w:color="auto" w:fill="999999" w:themeFill="accent2" w:themeFillTint="66"/>
      </w:tcPr>
    </w:tblStylePr>
    <w:tblStylePr w:type="firstCol">
      <w:rPr>
        <w:color w:val="000000"/>
      </w:rPr>
      <w:tblPr/>
      <w:tcPr>
        <w:shd w:val="clear" w:color="auto" w:fill="000000" w:themeFill="accent2" w:themeFillShade="BF"/>
      </w:tcPr>
    </w:tblStylePr>
    <w:tblStylePr w:type="lastCol">
      <w:rPr>
        <w:color w:val="000000"/>
      </w:rPr>
      <w:tblPr/>
      <w:tcPr>
        <w:shd w:val="clear" w:color="auto" w:fill="000000" w:themeFill="accent2" w:themeFillShade="BF"/>
      </w:tcPr>
    </w:tblStylePr>
    <w:tblStylePr w:type="band1Vert">
      <w:tblPr/>
      <w:tcPr>
        <w:shd w:val="clear" w:color="auto" w:fill="7F7F7F" w:themeFill="accent2" w:themeFillTint="7F"/>
      </w:tcPr>
    </w:tblStylePr>
    <w:tblStylePr w:type="band1Horz">
      <w:tblPr/>
      <w:tcPr>
        <w:shd w:val="clear" w:color="auto" w:fill="7F7F7F" w:themeFill="accent2" w:themeFillTint="7F"/>
      </w:tcPr>
    </w:tblStylePr>
  </w:style>
  <w:style w:type="table" w:styleId="128">
    <w:name w:val="Colorful Grid Accent 3"/>
    <w:basedOn w:val="32"/>
    <w:uiPriority w:val="73"/>
    <w:pPr>
      <w:spacing w:after="0" w:line="240" w:lineRule="auto"/>
    </w:pPr>
    <w:rPr>
      <w:color w:val="000000"/>
    </w:rPr>
    <w:tblPr>
      <w:tblBorders>
        <w:insideH w:val="single" w:color="000000" w:sz="4" w:space="0"/>
      </w:tblBorders>
      <w:tblCellMar>
        <w:top w:w="0" w:type="dxa"/>
        <w:left w:w="108" w:type="dxa"/>
        <w:bottom w:w="0" w:type="dxa"/>
        <w:right w:w="108" w:type="dxa"/>
      </w:tblCellMar>
    </w:tblPr>
    <w:tcPr>
      <w:shd w:val="clear" w:color="auto" w:fill="CCCCCC" w:themeFill="accent3" w:themeFillTint="33"/>
    </w:tcPr>
    <w:tblStylePr w:type="firstRow">
      <w:rPr>
        <w:b/>
        <w:bCs/>
      </w:rPr>
      <w:tblPr/>
      <w:tcPr>
        <w:shd w:val="clear" w:color="auto" w:fill="999999" w:themeFill="accent3" w:themeFillTint="66"/>
      </w:tcPr>
    </w:tblStylePr>
    <w:tblStylePr w:type="lastRow">
      <w:rPr>
        <w:b/>
        <w:bCs/>
        <w:color w:val="000000"/>
      </w:rPr>
      <w:tblPr/>
      <w:tcPr>
        <w:shd w:val="clear" w:color="auto" w:fill="999999" w:themeFill="accent3" w:themeFillTint="66"/>
      </w:tcPr>
    </w:tblStylePr>
    <w:tblStylePr w:type="firstCol">
      <w:rPr>
        <w:color w:val="000000"/>
      </w:rPr>
      <w:tblPr/>
      <w:tcPr>
        <w:shd w:val="clear" w:color="auto" w:fill="000000" w:themeFill="accent3" w:themeFillShade="BF"/>
      </w:tcPr>
    </w:tblStylePr>
    <w:tblStylePr w:type="lastCol">
      <w:rPr>
        <w:color w:val="000000"/>
      </w:rPr>
      <w:tblPr/>
      <w:tcPr>
        <w:shd w:val="clear" w:color="auto" w:fill="000000" w:themeFill="accent3" w:themeFillShade="BF"/>
      </w:tcPr>
    </w:tblStylePr>
    <w:tblStylePr w:type="band1Vert">
      <w:tblPr/>
      <w:tcPr>
        <w:shd w:val="clear" w:color="auto" w:fill="7F7F7F" w:themeFill="accent3" w:themeFillTint="7F"/>
      </w:tcPr>
    </w:tblStylePr>
    <w:tblStylePr w:type="band1Horz">
      <w:tblPr/>
      <w:tcPr>
        <w:shd w:val="clear" w:color="auto" w:fill="7F7F7F" w:themeFill="accent3" w:themeFillTint="7F"/>
      </w:tcPr>
    </w:tblStylePr>
  </w:style>
  <w:style w:type="table" w:styleId="129">
    <w:name w:val="Colorful Grid Accent 4"/>
    <w:basedOn w:val="32"/>
    <w:uiPriority w:val="73"/>
    <w:pPr>
      <w:spacing w:after="0" w:line="240" w:lineRule="auto"/>
    </w:pPr>
    <w:rPr>
      <w:color w:val="000000"/>
    </w:rPr>
    <w:tblPr>
      <w:tblBorders>
        <w:insideH w:val="single" w:color="000000" w:sz="4" w:space="0"/>
      </w:tblBorders>
      <w:tblCellMar>
        <w:top w:w="0" w:type="dxa"/>
        <w:left w:w="108" w:type="dxa"/>
        <w:bottom w:w="0" w:type="dxa"/>
        <w:right w:w="108" w:type="dxa"/>
      </w:tblCellMar>
    </w:tblPr>
    <w:tcPr>
      <w:shd w:val="clear" w:color="auto" w:fill="CCCCCC" w:themeFill="accent4" w:themeFillTint="33"/>
    </w:tcPr>
    <w:tblStylePr w:type="firstRow">
      <w:rPr>
        <w:b/>
        <w:bCs/>
      </w:rPr>
      <w:tblPr/>
      <w:tcPr>
        <w:shd w:val="clear" w:color="auto" w:fill="999999" w:themeFill="accent4" w:themeFillTint="66"/>
      </w:tcPr>
    </w:tblStylePr>
    <w:tblStylePr w:type="lastRow">
      <w:rPr>
        <w:b/>
        <w:bCs/>
        <w:color w:val="000000"/>
      </w:rPr>
      <w:tblPr/>
      <w:tcPr>
        <w:shd w:val="clear" w:color="auto" w:fill="999999" w:themeFill="accent4" w:themeFillTint="66"/>
      </w:tcPr>
    </w:tblStylePr>
    <w:tblStylePr w:type="firstCol">
      <w:rPr>
        <w:color w:val="000000"/>
      </w:rPr>
      <w:tblPr/>
      <w:tcPr>
        <w:shd w:val="clear" w:color="auto" w:fill="000000" w:themeFill="accent4" w:themeFillShade="BF"/>
      </w:tcPr>
    </w:tblStylePr>
    <w:tblStylePr w:type="lastCol">
      <w:rPr>
        <w:color w:val="000000"/>
      </w:rPr>
      <w:tblPr/>
      <w:tcPr>
        <w:shd w:val="clear" w:color="auto" w:fill="000000" w:themeFill="accent4" w:themeFillShade="BF"/>
      </w:tcPr>
    </w:tblStylePr>
    <w:tblStylePr w:type="band1Vert">
      <w:tblPr/>
      <w:tcPr>
        <w:shd w:val="clear" w:color="auto" w:fill="7F7F7F" w:themeFill="accent4" w:themeFillTint="7F"/>
      </w:tcPr>
    </w:tblStylePr>
    <w:tblStylePr w:type="band1Horz">
      <w:tblPr/>
      <w:tcPr>
        <w:shd w:val="clear" w:color="auto" w:fill="7F7F7F" w:themeFill="accent4" w:themeFillTint="7F"/>
      </w:tcPr>
    </w:tblStylePr>
  </w:style>
  <w:style w:type="table" w:styleId="130">
    <w:name w:val="Colorful Grid Accent 5"/>
    <w:basedOn w:val="32"/>
    <w:uiPriority w:val="73"/>
    <w:pPr>
      <w:spacing w:after="0" w:line="240" w:lineRule="auto"/>
    </w:pPr>
    <w:rPr>
      <w:color w:val="000000"/>
    </w:rPr>
    <w:tblPr>
      <w:tblBorders>
        <w:insideH w:val="single" w:color="000000" w:sz="4" w:space="0"/>
      </w:tblBorders>
      <w:tblCellMar>
        <w:top w:w="0" w:type="dxa"/>
        <w:left w:w="108" w:type="dxa"/>
        <w:bottom w:w="0" w:type="dxa"/>
        <w:right w:w="108" w:type="dxa"/>
      </w:tblCellMar>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rPr>
      <w:tblPr/>
      <w:tcPr>
        <w:shd w:val="clear" w:color="auto" w:fill="999999" w:themeFill="accent5" w:themeFillTint="66"/>
      </w:tcPr>
    </w:tblStylePr>
    <w:tblStylePr w:type="firstCol">
      <w:rPr>
        <w:color w:val="000000"/>
      </w:rPr>
      <w:tblPr/>
      <w:tcPr>
        <w:shd w:val="clear" w:color="auto" w:fill="000000" w:themeFill="accent5" w:themeFillShade="BF"/>
      </w:tcPr>
    </w:tblStylePr>
    <w:tblStylePr w:type="lastCol">
      <w:rPr>
        <w:color w:val="000000"/>
      </w:rPr>
      <w:tblPr/>
      <w:tcPr>
        <w:shd w:val="clear" w:color="auto" w:fill="000000" w:themeFill="accent5" w:themeFillShade="BF"/>
      </w:tcPr>
    </w:tblStylePr>
    <w:tblStylePr w:type="band1Vert">
      <w:tblPr/>
      <w:tcPr>
        <w:shd w:val="clear" w:color="auto" w:fill="7F7F7F" w:themeFill="accent5" w:themeFillTint="7F"/>
      </w:tcPr>
    </w:tblStylePr>
    <w:tblStylePr w:type="band1Horz">
      <w:tblPr/>
      <w:tcPr>
        <w:shd w:val="clear" w:color="auto" w:fill="7F7F7F" w:themeFill="accent5" w:themeFillTint="7F"/>
      </w:tcPr>
    </w:tblStylePr>
  </w:style>
  <w:style w:type="table" w:styleId="131">
    <w:name w:val="Colorful Grid Accent 6"/>
    <w:basedOn w:val="32"/>
    <w:uiPriority w:val="73"/>
    <w:pPr>
      <w:spacing w:after="0" w:line="240" w:lineRule="auto"/>
    </w:pPr>
    <w:rPr>
      <w:color w:val="000000"/>
    </w:rPr>
    <w:tblPr>
      <w:tblBorders>
        <w:insideH w:val="single" w:color="000000" w:sz="4" w:space="0"/>
      </w:tblBorders>
      <w:tblCellMar>
        <w:top w:w="0" w:type="dxa"/>
        <w:left w:w="108" w:type="dxa"/>
        <w:bottom w:w="0" w:type="dxa"/>
        <w:right w:w="108" w:type="dxa"/>
      </w:tblCellMar>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000000"/>
      </w:rPr>
      <w:tblPr/>
      <w:tcPr>
        <w:shd w:val="clear" w:color="auto" w:fill="999999" w:themeFill="accent6" w:themeFillTint="66"/>
      </w:tcPr>
    </w:tblStylePr>
    <w:tblStylePr w:type="firstCol">
      <w:rPr>
        <w:color w:val="000000"/>
      </w:rPr>
      <w:tblPr/>
      <w:tcPr>
        <w:shd w:val="clear" w:color="auto" w:fill="000000" w:themeFill="accent6" w:themeFillShade="BF"/>
      </w:tcPr>
    </w:tblStylePr>
    <w:tblStylePr w:type="lastCol">
      <w:rPr>
        <w:color w:val="000000"/>
      </w:rPr>
      <w:tblPr/>
      <w:tcPr>
        <w:shd w:val="clear" w:color="auto" w:fill="000000" w:themeFill="accent6" w:themeFillShade="BF"/>
      </w:tcPr>
    </w:tblStylePr>
    <w:tblStylePr w:type="band1Vert">
      <w:tblPr/>
      <w:tcPr>
        <w:shd w:val="clear" w:color="auto" w:fill="7F7F7F" w:themeFill="accent6" w:themeFillTint="7F"/>
      </w:tcPr>
    </w:tblStylePr>
    <w:tblStylePr w:type="band1Horz">
      <w:tblPr/>
      <w:tcPr>
        <w:shd w:val="clear" w:color="auto" w:fill="7F7F7F"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000000"/>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000000"/>
      <w:sz w:val="26"/>
      <w:szCs w:val="26"/>
    </w:rPr>
  </w:style>
  <w:style w:type="character" w:customStyle="1" w:styleId="140">
    <w:name w:val="Heading 3 Char"/>
    <w:basedOn w:val="132"/>
    <w:link w:val="5"/>
    <w:uiPriority w:val="9"/>
    <w:rPr>
      <w:rFonts w:asciiTheme="majorHAnsi" w:hAnsiTheme="majorHAnsi" w:eastAsiaTheme="majorEastAsia" w:cstheme="majorBidi"/>
      <w:b/>
      <w:bCs/>
      <w:color w:val="000000"/>
    </w:rPr>
  </w:style>
  <w:style w:type="character" w:customStyle="1" w:styleId="141">
    <w:name w:val="Title Char"/>
    <w:basedOn w:val="132"/>
    <w:link w:val="31"/>
    <w:qFormat/>
    <w:uiPriority w:val="10"/>
    <w:rPr>
      <w:rFonts w:asciiTheme="majorHAnsi" w:hAnsiTheme="majorHAnsi" w:eastAsiaTheme="majorEastAsia" w:cstheme="majorBidi"/>
      <w:color w:val="000000"/>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000000"/>
      <w:spacing w:val="15"/>
      <w:sz w:val="24"/>
      <w:szCs w:val="24"/>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rPr>
  </w:style>
  <w:style w:type="character" w:customStyle="1" w:styleId="149">
    <w:name w:val="Quote Char"/>
    <w:basedOn w:val="132"/>
    <w:link w:val="148"/>
    <w:uiPriority w:val="29"/>
    <w:rPr>
      <w:i/>
      <w:iCs/>
      <w:color w:val="000000"/>
    </w:rPr>
  </w:style>
  <w:style w:type="character" w:customStyle="1" w:styleId="150">
    <w:name w:val="Heading 4 Char"/>
    <w:basedOn w:val="132"/>
    <w:link w:val="6"/>
    <w:semiHidden/>
    <w:uiPriority w:val="9"/>
    <w:rPr>
      <w:rFonts w:asciiTheme="majorHAnsi" w:hAnsiTheme="majorHAnsi" w:eastAsiaTheme="majorEastAsia" w:cstheme="majorBidi"/>
      <w:b/>
      <w:bCs/>
      <w:i/>
      <w:iCs/>
      <w:color w:val="000000"/>
    </w:rPr>
  </w:style>
  <w:style w:type="character" w:customStyle="1" w:styleId="151">
    <w:name w:val="Heading 5 Char"/>
    <w:basedOn w:val="132"/>
    <w:link w:val="7"/>
    <w:semiHidden/>
    <w:uiPriority w:val="9"/>
    <w:rPr>
      <w:rFonts w:asciiTheme="majorHAnsi" w:hAnsiTheme="majorHAnsi" w:eastAsiaTheme="majorEastAsia" w:cstheme="majorBidi"/>
      <w:color w:val="000000"/>
    </w:rPr>
  </w:style>
  <w:style w:type="character" w:customStyle="1" w:styleId="152">
    <w:name w:val="Heading 6 Char"/>
    <w:basedOn w:val="132"/>
    <w:link w:val="8"/>
    <w:semiHidden/>
    <w:uiPriority w:val="9"/>
    <w:rPr>
      <w:rFonts w:asciiTheme="majorHAnsi" w:hAnsiTheme="majorHAnsi" w:eastAsiaTheme="majorEastAsia" w:cstheme="majorBidi"/>
      <w:i/>
      <w:iCs/>
      <w:color w:val="000000"/>
    </w:rPr>
  </w:style>
  <w:style w:type="character" w:customStyle="1" w:styleId="153">
    <w:name w:val="Heading 7 Char"/>
    <w:basedOn w:val="132"/>
    <w:link w:val="9"/>
    <w:semiHidden/>
    <w:uiPriority w:val="9"/>
    <w:rPr>
      <w:rFonts w:asciiTheme="majorHAnsi" w:hAnsiTheme="majorHAnsi" w:eastAsiaTheme="majorEastAsia" w:cstheme="majorBidi"/>
      <w:i/>
      <w:iCs/>
      <w:color w:val="000000"/>
    </w:rPr>
  </w:style>
  <w:style w:type="character" w:customStyle="1" w:styleId="154">
    <w:name w:val="Heading 8 Char"/>
    <w:basedOn w:val="132"/>
    <w:link w:val="10"/>
    <w:semiHidden/>
    <w:uiPriority w:val="9"/>
    <w:rPr>
      <w:rFonts w:asciiTheme="majorHAnsi" w:hAnsiTheme="majorHAnsi" w:eastAsiaTheme="majorEastAsia" w:cstheme="majorBidi"/>
      <w:color w:val="000000"/>
      <w:sz w:val="20"/>
      <w:szCs w:val="20"/>
    </w:rPr>
  </w:style>
  <w:style w:type="character" w:customStyle="1" w:styleId="155">
    <w:name w:val="Heading 9 Char"/>
    <w:basedOn w:val="132"/>
    <w:link w:val="11"/>
    <w:semiHidden/>
    <w:qFormat/>
    <w:uiPriority w:val="9"/>
    <w:rPr>
      <w:rFonts w:asciiTheme="majorHAnsi" w:hAnsiTheme="majorHAnsi" w:eastAsiaTheme="majorEastAsia" w:cstheme="majorBidi"/>
      <w:i/>
      <w:iCs/>
      <w:color w:val="000000"/>
      <w:sz w:val="20"/>
      <w:szCs w:val="20"/>
    </w:rPr>
  </w:style>
  <w:style w:type="paragraph" w:styleId="156">
    <w:name w:val="Intense Quote"/>
    <w:basedOn w:val="1"/>
    <w:next w:val="1"/>
    <w:link w:val="157"/>
    <w:qFormat/>
    <w:uiPriority w:val="30"/>
    <w:pPr>
      <w:pBdr>
        <w:bottom w:val="single" w:color="000000" w:sz="4" w:space="4"/>
      </w:pBdr>
      <w:spacing w:before="200" w:after="280"/>
      <w:ind w:left="936" w:right="936"/>
    </w:pPr>
    <w:rPr>
      <w:b/>
      <w:bCs/>
      <w:i/>
      <w:iCs/>
      <w:color w:val="000000"/>
    </w:rPr>
  </w:style>
  <w:style w:type="character" w:customStyle="1" w:styleId="157">
    <w:name w:val="Intense Quote Char"/>
    <w:basedOn w:val="132"/>
    <w:link w:val="156"/>
    <w:uiPriority w:val="30"/>
    <w:rPr>
      <w:b/>
      <w:bCs/>
      <w:i/>
      <w:iCs/>
      <w:color w:val="000000"/>
    </w:rPr>
  </w:style>
  <w:style w:type="character" w:customStyle="1" w:styleId="158">
    <w:name w:val="Subtle Emphasis"/>
    <w:basedOn w:val="132"/>
    <w:qFormat/>
    <w:uiPriority w:val="19"/>
    <w:rPr>
      <w:i/>
      <w:iCs/>
      <w:color w:val="000000"/>
    </w:rPr>
  </w:style>
  <w:style w:type="character" w:customStyle="1" w:styleId="159">
    <w:name w:val="Intense Emphasis"/>
    <w:basedOn w:val="132"/>
    <w:qFormat/>
    <w:uiPriority w:val="21"/>
    <w:rPr>
      <w:b/>
      <w:bCs/>
      <w:i/>
      <w:iCs/>
      <w:color w:val="000000"/>
    </w:rPr>
  </w:style>
  <w:style w:type="character" w:customStyle="1" w:styleId="160">
    <w:name w:val="Subtle Reference"/>
    <w:basedOn w:val="132"/>
    <w:qFormat/>
    <w:uiPriority w:val="31"/>
    <w:rPr>
      <w:smallCaps/>
      <w:color w:val="000000"/>
      <w:u w:val="single"/>
    </w:rPr>
  </w:style>
  <w:style w:type="character" w:customStyle="1" w:styleId="161">
    <w:name w:val="Intense Reference"/>
    <w:basedOn w:val="132"/>
    <w:qFormat/>
    <w:uiPriority w:val="32"/>
    <w:rPr>
      <w:b/>
      <w:bCs/>
      <w:smallCaps/>
      <w:color w:val="000000"/>
      <w:spacing w:val="5"/>
      <w:u w:val="single"/>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1078</Words>
  <Characters>3404</Characters>
  <Lines>0</Lines>
  <Paragraphs>0</Paragraphs>
  <TotalTime>1</TotalTime>
  <ScaleCrop>false</ScaleCrop>
  <LinksUpToDate>false</LinksUpToDate>
  <CharactersWithSpaces>4028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田田</cp:lastModifiedBy>
  <dcterms:modified xsi:type="dcterms:W3CDTF">2026-06-11T02:12:25Z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922A6356C6F34C35AAD4EF6F26800460</vt:lpwstr>
  </property>
</Properties>
</file>